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9D7588" w14:textId="7758201C" w:rsidR="00AD74F0" w:rsidRPr="009E2C1D" w:rsidRDefault="00AD74F0" w:rsidP="00AD74F0">
      <w:pPr>
        <w:rPr>
          <w:b/>
          <w:bCs/>
          <w:sz w:val="28"/>
          <w:szCs w:val="28"/>
        </w:rPr>
      </w:pPr>
      <w:bookmarkStart w:id="0" w:name="_GoBack"/>
      <w:bookmarkEnd w:id="0"/>
      <w:r w:rsidRPr="009E2C1D">
        <w:rPr>
          <w:b/>
          <w:bCs/>
          <w:sz w:val="28"/>
          <w:szCs w:val="28"/>
        </w:rPr>
        <w:t>Was Black</w:t>
      </w:r>
      <w:r w:rsidR="00D436E9">
        <w:rPr>
          <w:b/>
          <w:bCs/>
          <w:sz w:val="28"/>
          <w:szCs w:val="28"/>
        </w:rPr>
        <w:t xml:space="preserve"> </w:t>
      </w:r>
      <w:r w:rsidRPr="009E2C1D">
        <w:rPr>
          <w:b/>
          <w:bCs/>
          <w:sz w:val="28"/>
          <w:szCs w:val="28"/>
        </w:rPr>
        <w:t>Lives</w:t>
      </w:r>
      <w:r w:rsidR="00D436E9">
        <w:rPr>
          <w:b/>
          <w:bCs/>
          <w:sz w:val="28"/>
          <w:szCs w:val="28"/>
        </w:rPr>
        <w:t xml:space="preserve"> </w:t>
      </w:r>
      <w:r w:rsidRPr="009E2C1D">
        <w:rPr>
          <w:b/>
          <w:bCs/>
          <w:sz w:val="28"/>
          <w:szCs w:val="28"/>
        </w:rPr>
        <w:t>Matter für</w:t>
      </w:r>
      <w:r w:rsidR="00634B9D">
        <w:rPr>
          <w:b/>
          <w:bCs/>
          <w:sz w:val="28"/>
          <w:szCs w:val="28"/>
        </w:rPr>
        <w:t xml:space="preserve"> die NGO-Welt</w:t>
      </w:r>
      <w:r w:rsidR="00634B9D" w:rsidRPr="009E2C1D">
        <w:rPr>
          <w:b/>
          <w:bCs/>
          <w:sz w:val="28"/>
          <w:szCs w:val="28"/>
        </w:rPr>
        <w:t xml:space="preserve"> </w:t>
      </w:r>
      <w:r w:rsidRPr="009E2C1D">
        <w:rPr>
          <w:b/>
          <w:bCs/>
          <w:sz w:val="28"/>
          <w:szCs w:val="28"/>
        </w:rPr>
        <w:t xml:space="preserve">bedeuten </w:t>
      </w:r>
      <w:r w:rsidR="00C167AE">
        <w:rPr>
          <w:b/>
          <w:bCs/>
          <w:sz w:val="28"/>
          <w:szCs w:val="28"/>
        </w:rPr>
        <w:t>könnte</w:t>
      </w:r>
    </w:p>
    <w:p w14:paraId="5FB295E1" w14:textId="77777777" w:rsidR="00AD74F0" w:rsidRPr="003458B4" w:rsidRDefault="00AD74F0" w:rsidP="00AD74F0"/>
    <w:p w14:paraId="612CD0C6" w14:textId="62FBBA6A" w:rsidR="00AD74F0" w:rsidRPr="003458B4" w:rsidRDefault="00AD74F0" w:rsidP="00AD74F0">
      <w:r>
        <w:t xml:space="preserve">Vor zwei Wochen habe ich </w:t>
      </w:r>
      <w:r w:rsidRPr="003458B4">
        <w:t xml:space="preserve">auf </w:t>
      </w:r>
      <w:r>
        <w:t xml:space="preserve">der </w:t>
      </w:r>
      <w:r w:rsidRPr="003458B4">
        <w:t>Black</w:t>
      </w:r>
      <w:r w:rsidR="00ED2080">
        <w:t xml:space="preserve"> </w:t>
      </w:r>
      <w:r w:rsidRPr="003458B4">
        <w:t>Lives</w:t>
      </w:r>
      <w:r w:rsidR="00ED2080">
        <w:t xml:space="preserve"> </w:t>
      </w:r>
      <w:r w:rsidRPr="003458B4">
        <w:t>Matter-Demo in Aachen gesprochen.</w:t>
      </w:r>
      <w:r>
        <w:t xml:space="preserve"> Gemeinsam mit den vielen anderen </w:t>
      </w:r>
      <w:r w:rsidRPr="003458B4">
        <w:t>People of Color</w:t>
      </w:r>
      <w:r>
        <w:t xml:space="preserve"> wollte ich ein deutliches </w:t>
      </w:r>
      <w:r w:rsidRPr="003458B4">
        <w:t>Zeichen setzen</w:t>
      </w:r>
      <w:r>
        <w:t xml:space="preserve">: </w:t>
      </w:r>
      <w:r w:rsidRPr="003458B4">
        <w:t xml:space="preserve">Rassismus </w:t>
      </w:r>
      <w:r>
        <w:t xml:space="preserve">nimmt uns den Atem - </w:t>
      </w:r>
      <w:r w:rsidRPr="003458B4">
        <w:t>auch in</w:t>
      </w:r>
      <w:r>
        <w:t xml:space="preserve"> Europa. </w:t>
      </w:r>
      <w:r w:rsidR="00634B9D">
        <w:t xml:space="preserve">Und wir brauchen dringend Gesetze und eine konkrete Politik, die das ändert. </w:t>
      </w:r>
    </w:p>
    <w:p w14:paraId="0F521553" w14:textId="77777777" w:rsidR="00AD74F0" w:rsidRPr="003458B4" w:rsidRDefault="00AD74F0" w:rsidP="00AD74F0"/>
    <w:p w14:paraId="78AE9A34" w14:textId="450C4B81" w:rsidR="00AD74F0" w:rsidRDefault="00AD74F0" w:rsidP="00AD74F0">
      <w:r w:rsidRPr="003458B4">
        <w:t xml:space="preserve">Denn während </w:t>
      </w:r>
      <w:r>
        <w:t xml:space="preserve">mich </w:t>
      </w:r>
      <w:r w:rsidRPr="003458B4">
        <w:t>weiße Menschen seit über 40 Jahren fragen</w:t>
      </w:r>
      <w:r>
        <w:t>,</w:t>
      </w:r>
      <w:r w:rsidRPr="003458B4">
        <w:t xml:space="preserve"> ob ich </w:t>
      </w:r>
      <w:r>
        <w:t>„</w:t>
      </w:r>
      <w:r w:rsidRPr="003458B4">
        <w:t>auch mal Rassismus erlebt h</w:t>
      </w:r>
      <w:r w:rsidR="00634B9D">
        <w:t>abe“</w:t>
      </w:r>
      <w:r w:rsidRPr="003458B4">
        <w:t xml:space="preserve">, wissen wir: Rassismus </w:t>
      </w:r>
      <w:hyperlink r:id="rId11" w:history="1">
        <w:r w:rsidR="00A82A6B" w:rsidRPr="00FB4E6A">
          <w:rPr>
            <w:rStyle w:val="Hyperlink"/>
          </w:rPr>
          <w:t>https://www.aspeninstitute.org/blog-posts/structural-racism-definition/</w:t>
        </w:r>
      </w:hyperlink>
      <w:r w:rsidR="00A82A6B">
        <w:t xml:space="preserve"> </w:t>
      </w:r>
      <w:r w:rsidRPr="003458B4">
        <w:t xml:space="preserve">ist in Deutschland - und vermutlich jedem anderen europäischen Land - Alltag. Er begegnet uns </w:t>
      </w:r>
      <w:r>
        <w:t xml:space="preserve">People of Colour </w:t>
      </w:r>
      <w:r w:rsidRPr="003458B4">
        <w:t>persönlich, in Filmen, Büchern, Fernseh-Sendungen, auf Twitter, in der Schule, an Grenzen, in Unternehmen, auf dem Wohnungsmarkt</w:t>
      </w:r>
      <w:r>
        <w:t>…</w:t>
      </w:r>
      <w:r w:rsidRPr="003458B4">
        <w:t xml:space="preserve"> oder eben in Begegnungen mit der Polizei. Und er begegnet weißen Menschen in Form von Repräsentanz, Privilegien und Macht – an genau den gleichen Orten. </w:t>
      </w:r>
      <w:r>
        <w:t>Die zwei Seiten der Rassismus-Medaille heißen Diskriminierung und Privileg.</w:t>
      </w:r>
    </w:p>
    <w:p w14:paraId="5D5EAF3B" w14:textId="77777777" w:rsidR="00AD74F0" w:rsidRPr="003458B4" w:rsidRDefault="00AD74F0" w:rsidP="00AD74F0"/>
    <w:p w14:paraId="14754B78" w14:textId="77777777" w:rsidR="00AD74F0" w:rsidRPr="00B46443" w:rsidRDefault="00AD74F0" w:rsidP="00AD74F0">
      <w:pPr>
        <w:rPr>
          <w:b/>
          <w:bCs/>
        </w:rPr>
      </w:pPr>
      <w:r w:rsidRPr="00B46443">
        <w:rPr>
          <w:b/>
          <w:bCs/>
        </w:rPr>
        <w:t>N</w:t>
      </w:r>
      <w:r>
        <w:rPr>
          <w:b/>
          <w:bCs/>
        </w:rPr>
        <w:t>P</w:t>
      </w:r>
      <w:r w:rsidRPr="00B46443">
        <w:rPr>
          <w:b/>
          <w:bCs/>
        </w:rPr>
        <w:t xml:space="preserve">Os </w:t>
      </w:r>
      <w:r>
        <w:rPr>
          <w:b/>
          <w:bCs/>
        </w:rPr>
        <w:t>als überwiegend</w:t>
      </w:r>
      <w:r w:rsidRPr="00B46443">
        <w:rPr>
          <w:b/>
          <w:bCs/>
        </w:rPr>
        <w:t xml:space="preserve"> weißer Club</w:t>
      </w:r>
    </w:p>
    <w:p w14:paraId="72DCF6AF" w14:textId="77777777" w:rsidR="00204CA7" w:rsidRPr="003458B4" w:rsidRDefault="00AD74F0" w:rsidP="00204CA7">
      <w:r>
        <w:t xml:space="preserve">Das gilt auch für die NPO-Welt. </w:t>
      </w:r>
      <w:r w:rsidRPr="003458B4">
        <w:t xml:space="preserve">Als </w:t>
      </w:r>
      <w:r>
        <w:t>Schwarze Frau</w:t>
      </w:r>
      <w:r w:rsidRPr="003458B4">
        <w:t xml:space="preserve">, bin ich es gewohnt </w:t>
      </w:r>
      <w:r>
        <w:t>„</w:t>
      </w:r>
      <w:r w:rsidRPr="003458B4">
        <w:t xml:space="preserve">die </w:t>
      </w:r>
      <w:r>
        <w:t>Einzige“</w:t>
      </w:r>
      <w:r w:rsidRPr="003458B4">
        <w:t xml:space="preserve"> irgendwo zu sein. Das ist bei Veranstaltungen der deutschen EZ-</w:t>
      </w:r>
      <w:r w:rsidR="00ED2080">
        <w:t xml:space="preserve"> </w:t>
      </w:r>
      <w:r w:rsidRPr="003458B4">
        <w:t>und insgesamt N</w:t>
      </w:r>
      <w:r w:rsidR="00D433D1">
        <w:t>P</w:t>
      </w:r>
      <w:r w:rsidRPr="003458B4">
        <w:t xml:space="preserve">O-Szene nicht anders – es sei denn es werden explizit </w:t>
      </w:r>
      <w:r>
        <w:t>„</w:t>
      </w:r>
      <w:r w:rsidRPr="003458B4">
        <w:t>Gäste</w:t>
      </w:r>
      <w:r>
        <w:t>“</w:t>
      </w:r>
      <w:r w:rsidRPr="003458B4">
        <w:t xml:space="preserve"> aus Ländern des Globalen Südens eingeladen. </w:t>
      </w:r>
      <w:r>
        <w:t>Die allermeisten</w:t>
      </w:r>
      <w:r w:rsidRPr="003458B4">
        <w:t xml:space="preserve"> N</w:t>
      </w:r>
      <w:r>
        <w:t>POs</w:t>
      </w:r>
      <w:r w:rsidRPr="003458B4">
        <w:t xml:space="preserve"> sind ein sehr weißer Club</w:t>
      </w:r>
      <w:r>
        <w:t>. „</w:t>
      </w:r>
      <w:r w:rsidRPr="003458B4">
        <w:t>White Charity</w:t>
      </w:r>
      <w:r>
        <w:t>“</w:t>
      </w:r>
      <w:r w:rsidRPr="003458B4">
        <w:t xml:space="preserve"> </w:t>
      </w:r>
      <w:r>
        <w:t xml:space="preserve">heißt folgerichtig </w:t>
      </w:r>
      <w:r w:rsidRPr="003458B4">
        <w:t>ein Film</w:t>
      </w:r>
      <w:r>
        <w:t xml:space="preserve">, </w:t>
      </w:r>
      <w:r w:rsidRPr="003458B4">
        <w:t>der die</w:t>
      </w:r>
      <w:r>
        <w:t xml:space="preserve"> rassistischen Stereotype der</w:t>
      </w:r>
      <w:r w:rsidRPr="003458B4">
        <w:t xml:space="preserve"> </w:t>
      </w:r>
      <w:r>
        <w:t>Spendenwerbung</w:t>
      </w:r>
      <w:r w:rsidRPr="003458B4">
        <w:t xml:space="preserve"> deutscher Hilfswerke kritisch unter die Lupe </w:t>
      </w:r>
      <w:r>
        <w:t>nimmt</w:t>
      </w:r>
      <w:r w:rsidRPr="003458B4">
        <w:t xml:space="preserve">. Aber leider </w:t>
      </w:r>
      <w:r>
        <w:t xml:space="preserve">sind auch alle anderen Bereiche unserer Organisationen </w:t>
      </w:r>
      <w:r w:rsidRPr="003458B4">
        <w:t>„so white“</w:t>
      </w:r>
      <w:r w:rsidR="00ED2080" w:rsidRPr="00ED2080">
        <w:t xml:space="preserve"> </w:t>
      </w:r>
      <w:hyperlink r:id="rId12" w:history="1">
        <w:r w:rsidR="00ED2080" w:rsidRPr="00ED2080">
          <w:rPr>
            <w:rStyle w:val="Hyperlink"/>
          </w:rPr>
          <w:t>https://variety.com/2020/film/news/oscarssowhite-nominations-diversity-april-reign-1203467389/</w:t>
        </w:r>
      </w:hyperlink>
      <w:r w:rsidRPr="003458B4">
        <w:t xml:space="preserve">. </w:t>
      </w:r>
      <w:r>
        <w:t>I</w:t>
      </w:r>
      <w:r w:rsidRPr="003458B4">
        <w:t xml:space="preserve">n Deutschland </w:t>
      </w:r>
      <w:r>
        <w:t xml:space="preserve">haben </w:t>
      </w:r>
      <w:r w:rsidRPr="003458B4">
        <w:t xml:space="preserve">25% der Bevölkerung einen </w:t>
      </w:r>
      <w:r>
        <w:t xml:space="preserve">sogenannten </w:t>
      </w:r>
      <w:r w:rsidRPr="003458B4">
        <w:t xml:space="preserve">Migrationshintergrund </w:t>
      </w:r>
      <w:r>
        <w:t xml:space="preserve">(Hautfarbe wird nicht erhoben). Unter den </w:t>
      </w:r>
      <w:r w:rsidRPr="003458B4">
        <w:t>Vorstände</w:t>
      </w:r>
      <w:r>
        <w:t xml:space="preserve">n, Beschäftigten </w:t>
      </w:r>
      <w:r w:rsidRPr="003458B4">
        <w:t xml:space="preserve">und </w:t>
      </w:r>
      <w:r>
        <w:t>Unterstützern der allermeisten NPO sind wir jedoch seltene Ausnahmen.</w:t>
      </w:r>
      <w:r w:rsidR="00204CA7" w:rsidRPr="00204CA7">
        <w:t xml:space="preserve"> </w:t>
      </w:r>
      <w:r w:rsidR="00204CA7" w:rsidRPr="003458B4">
        <w:t xml:space="preserve">Wieviel </w:t>
      </w:r>
      <w:r w:rsidR="00204CA7">
        <w:t xml:space="preserve">aber </w:t>
      </w:r>
      <w:r w:rsidR="00204CA7" w:rsidRPr="003458B4">
        <w:t xml:space="preserve">können </w:t>
      </w:r>
      <w:r w:rsidR="00204CA7">
        <w:t xml:space="preserve">wir zu einem echten Wandel beitragen, </w:t>
      </w:r>
      <w:r w:rsidR="00204CA7" w:rsidRPr="003458B4">
        <w:t xml:space="preserve">wenn unser eigene Struktur </w:t>
      </w:r>
      <w:r w:rsidR="00204CA7">
        <w:t xml:space="preserve">exakt die nach „Race“ hierarchisierte Ungleichheit abbildet. </w:t>
      </w:r>
    </w:p>
    <w:p w14:paraId="21F08B57" w14:textId="77777777" w:rsidR="00AD74F0" w:rsidRDefault="00AD74F0" w:rsidP="00AD74F0"/>
    <w:p w14:paraId="2E4312B8" w14:textId="0D734E0C" w:rsidR="00AD74F0" w:rsidRDefault="00204CA7" w:rsidP="00AD74F0">
      <w:r>
        <w:t>Denn genau deshalb</w:t>
      </w:r>
      <w:r w:rsidR="00AD74F0">
        <w:t xml:space="preserve"> findet innerhalb der Organisationen die Diskussion darüber, was Rassismus mit unserer Arbeit zu tun hat, nur sehr</w:t>
      </w:r>
      <w:r w:rsidR="00D433D1">
        <w:t>, sehr</w:t>
      </w:r>
      <w:r w:rsidR="00AD74F0">
        <w:t xml:space="preserve"> </w:t>
      </w:r>
      <w:r w:rsidR="00D433D1">
        <w:t>zaghaft</w:t>
      </w:r>
      <w:r w:rsidR="00AD74F0">
        <w:t xml:space="preserve"> statt. Die Analyse, wie zentrale rassistische Erzählungen des Kolonialismus, mit unserer Arbeit reproduziert werden, hat uns kaum erreicht. </w:t>
      </w:r>
      <w:r w:rsidR="00634B9D">
        <w:t xml:space="preserve"> </w:t>
      </w:r>
      <w:r w:rsidR="00AD74F0">
        <w:t xml:space="preserve">„White mans burden“ </w:t>
      </w:r>
      <w:r w:rsidR="00AD74F0" w:rsidRPr="00DF6863">
        <w:t xml:space="preserve"> </w:t>
      </w:r>
      <w:hyperlink r:id="rId13" w:history="1">
        <w:r w:rsidR="00AD74F0" w:rsidRPr="000227C1">
          <w:rPr>
            <w:rStyle w:val="Hyperlink"/>
            <w:rFonts w:eastAsiaTheme="majorEastAsia"/>
          </w:rPr>
          <w:t>http://www.kiplingsociety.co.uk/poems_burden.htm</w:t>
        </w:r>
      </w:hyperlink>
      <w:r w:rsidR="00AD74F0">
        <w:t xml:space="preserve"> lebt weiter. Sei es mit den exakt abgenommenen Zielen, Indikatoren und Maßnahmen von „Entwicklungs“-Programmen, </w:t>
      </w:r>
      <w:r w:rsidR="00634B9D">
        <w:t xml:space="preserve">den Freiwilligendiensten oder </w:t>
      </w:r>
      <w:r w:rsidR="00AD74F0">
        <w:t>Fridays for Future</w:t>
      </w:r>
      <w:r w:rsidR="00634B9D">
        <w:t xml:space="preserve">. Selbst die weltweite Klimabewegung braucht eine weiße Retterin, Greta Thunberg. </w:t>
      </w:r>
    </w:p>
    <w:p w14:paraId="195852EE" w14:textId="6C723EA3" w:rsidR="00634B9D" w:rsidRDefault="00634B9D" w:rsidP="00AD74F0"/>
    <w:p w14:paraId="0DCCFA51" w14:textId="7F028323" w:rsidR="00634B9D" w:rsidRPr="00634B9D" w:rsidRDefault="00634B9D" w:rsidP="00634B9D">
      <w:pPr>
        <w:pStyle w:val="StandardWeb"/>
        <w:spacing w:before="0" w:beforeAutospacing="0" w:after="384" w:afterAutospacing="0"/>
        <w:textAlignment w:val="baseline"/>
        <w:rPr>
          <w:rFonts w:ascii="&amp;quot" w:hAnsi="&amp;quot"/>
          <w:color w:val="3A3A3A"/>
        </w:rPr>
      </w:pPr>
      <w:r w:rsidRPr="00634B9D">
        <w:rPr>
          <w:rFonts w:ascii="&amp;quot" w:hAnsi="&amp;quot"/>
          <w:color w:val="3A3A3A"/>
        </w:rPr>
        <w:t xml:space="preserve">Für mich ist Greta eine außergewöhnliche  und inspirierende Persönlichkeit. Aber warum schätzen wir </w:t>
      </w:r>
      <w:hyperlink r:id="rId14" w:tgtFrame="_blank" w:history="1">
        <w:r w:rsidRPr="00634B9D">
          <w:rPr>
            <w:rStyle w:val="Hyperlink"/>
            <w:rFonts w:ascii="&amp;quot" w:eastAsiaTheme="majorEastAsia" w:hAnsi="&amp;quot"/>
            <w:color w:val="0274BE"/>
            <w:bdr w:val="none" w:sz="0" w:space="0" w:color="auto" w:frame="1"/>
          </w:rPr>
          <w:t>Ridhima Pandey</w:t>
        </w:r>
      </w:hyperlink>
      <w:r w:rsidRPr="00634B9D">
        <w:rPr>
          <w:rFonts w:ascii="&amp;quot" w:hAnsi="&amp;quot"/>
          <w:color w:val="3A3A3A"/>
        </w:rPr>
        <w:t xml:space="preserve"> , </w:t>
      </w:r>
      <w:hyperlink r:id="rId15" w:tgtFrame="_blank" w:history="1">
        <w:r w:rsidRPr="00634B9D">
          <w:rPr>
            <w:rStyle w:val="Hyperlink"/>
            <w:rFonts w:ascii="&amp;quot" w:eastAsiaTheme="majorEastAsia" w:hAnsi="&amp;quot"/>
            <w:color w:val="0274BE"/>
            <w:bdr w:val="none" w:sz="0" w:space="0" w:color="auto" w:frame="1"/>
          </w:rPr>
          <w:t>Isra Hirsi</w:t>
        </w:r>
      </w:hyperlink>
      <w:r w:rsidRPr="00634B9D">
        <w:rPr>
          <w:rFonts w:ascii="&amp;quot" w:hAnsi="&amp;quot"/>
          <w:color w:val="3A3A3A"/>
        </w:rPr>
        <w:t xml:space="preserve"> or </w:t>
      </w:r>
      <w:hyperlink r:id="rId16" w:tgtFrame="_blank" w:history="1">
        <w:r w:rsidRPr="00634B9D">
          <w:rPr>
            <w:rStyle w:val="Hyperlink"/>
            <w:rFonts w:ascii="&amp;quot" w:eastAsiaTheme="majorEastAsia" w:hAnsi="&amp;quot"/>
            <w:color w:val="0274BE"/>
            <w:bdr w:val="none" w:sz="0" w:space="0" w:color="auto" w:frame="1"/>
          </w:rPr>
          <w:t>Vanessa Nakate</w:t>
        </w:r>
      </w:hyperlink>
      <w:r w:rsidRPr="00634B9D">
        <w:rPr>
          <w:rFonts w:ascii="&amp;quot" w:hAnsi="&amp;quot"/>
          <w:color w:val="3A3A3A"/>
        </w:rPr>
        <w:t xml:space="preserve"> nicht auf die gleiche Art und Weise? The Uganderin  Vanessa Nakate zum Beispiel wurde </w:t>
      </w:r>
      <w:hyperlink r:id="rId17" w:tgtFrame="_blank" w:history="1">
        <w:r w:rsidRPr="00634B9D">
          <w:rPr>
            <w:rStyle w:val="Hyperlink"/>
            <w:rFonts w:ascii="&amp;quot" w:eastAsiaTheme="majorEastAsia" w:hAnsi="&amp;quot"/>
            <w:color w:val="0274BE"/>
            <w:bdr w:val="none" w:sz="0" w:space="0" w:color="auto" w:frame="1"/>
          </w:rPr>
          <w:t xml:space="preserve">wurde </w:t>
        </w:r>
        <w:r>
          <w:rPr>
            <w:rStyle w:val="Hyperlink"/>
            <w:rFonts w:ascii="&amp;quot" w:eastAsiaTheme="majorEastAsia" w:hAnsi="&amp;quot"/>
            <w:color w:val="0274BE"/>
            <w:bdr w:val="none" w:sz="0" w:space="0" w:color="auto" w:frame="1"/>
          </w:rPr>
          <w:t>auf</w:t>
        </w:r>
        <w:r w:rsidRPr="00634B9D">
          <w:rPr>
            <w:rStyle w:val="Hyperlink"/>
            <w:rFonts w:ascii="&amp;quot" w:eastAsiaTheme="majorEastAsia" w:hAnsi="&amp;quot"/>
            <w:color w:val="0274BE"/>
            <w:bdr w:val="none" w:sz="0" w:space="0" w:color="auto" w:frame="1"/>
          </w:rPr>
          <w:t xml:space="preserve"> einem Pressefoto einfach abgeschnitten</w:t>
        </w:r>
      </w:hyperlink>
      <w:r w:rsidRPr="00634B9D">
        <w:rPr>
          <w:rFonts w:ascii="&amp;quot" w:hAnsi="&amp;quot"/>
          <w:color w:val="3A3A3A"/>
        </w:rPr>
        <w:t>. Das Foto zeigte junge Klimaaktivistinnen auf dem Weltwirtschaftforum in Davos. Dieser Vorfall ist exemplarisch: Die Kämpfe und Beiträge von S</w:t>
      </w:r>
      <w:r>
        <w:rPr>
          <w:rFonts w:ascii="&amp;quot" w:hAnsi="&amp;quot"/>
          <w:color w:val="3A3A3A"/>
        </w:rPr>
        <w:t>chwarzen, Indigenen und P</w:t>
      </w:r>
      <w:r w:rsidRPr="00634B9D">
        <w:rPr>
          <w:rFonts w:ascii="&amp;quot" w:hAnsi="&amp;quot"/>
          <w:color w:val="3A3A3A"/>
        </w:rPr>
        <w:t xml:space="preserve">eople of colour </w:t>
      </w:r>
      <w:r>
        <w:rPr>
          <w:rFonts w:ascii="&amp;quot" w:hAnsi="&amp;quot"/>
          <w:color w:val="3A3A3A"/>
        </w:rPr>
        <w:t xml:space="preserve">werden ausradiert. Eine weltweite Bewegung wird „weiß“-gewaschen. </w:t>
      </w:r>
    </w:p>
    <w:p w14:paraId="5EF833F2" w14:textId="77777777" w:rsidR="00204CA7" w:rsidRPr="003458B4" w:rsidRDefault="00204CA7" w:rsidP="00204CA7">
      <w:r>
        <w:t>Natürlich geschieht das nicht absichtlich</w:t>
      </w:r>
      <w:r w:rsidR="00D3764E">
        <w:t xml:space="preserve">. </w:t>
      </w:r>
      <w:r w:rsidR="00B1426C">
        <w:t xml:space="preserve">Aber leider ist </w:t>
      </w:r>
      <w:r w:rsidR="0047653F">
        <w:t>Rassismus</w:t>
      </w:r>
      <w:r w:rsidR="00D3764E">
        <w:t xml:space="preserve"> ist keine </w:t>
      </w:r>
      <w:r w:rsidR="00C167AE">
        <w:t>Exklusiv-Leistung</w:t>
      </w:r>
      <w:r w:rsidR="00D3764E">
        <w:t xml:space="preserve"> böse</w:t>
      </w:r>
      <w:r w:rsidR="00C167AE">
        <w:t>r</w:t>
      </w:r>
      <w:r w:rsidR="00D3764E">
        <w:t xml:space="preserve"> Nazis oder </w:t>
      </w:r>
      <w:r w:rsidR="00C167AE">
        <w:t>dem Ku-Klux-Klan</w:t>
      </w:r>
      <w:r w:rsidR="00D3764E">
        <w:t>. Rassismus gehört zur DNA europäischer Geschichte</w:t>
      </w:r>
      <w:r w:rsidR="00B1426C">
        <w:t>, Politik und Philosophie</w:t>
      </w:r>
      <w:r w:rsidR="00D3764E">
        <w:t xml:space="preserve">. Nur ist das </w:t>
      </w:r>
      <w:r w:rsidR="00B1426C">
        <w:t>allgemeine Wissen darüber kaum vorhanden.</w:t>
      </w:r>
      <w:r w:rsidR="00D3764E">
        <w:t xml:space="preserve"> </w:t>
      </w:r>
      <w:r w:rsidRPr="003458B4">
        <w:t xml:space="preserve">Die Geschichte des transatlantischen Sklavenhandels und des Kolonialismus wird an </w:t>
      </w:r>
      <w:r w:rsidRPr="003458B4">
        <w:lastRenderedPageBreak/>
        <w:t xml:space="preserve">deutschen Schulen weder ernsthaft gelehrt noch </w:t>
      </w:r>
      <w:r w:rsidR="00C167AE">
        <w:t>deren</w:t>
      </w:r>
      <w:r w:rsidRPr="003458B4">
        <w:t xml:space="preserve"> Bedeutung zur Gegenwart hergestellt. Und so speist sich die Vorstellung der meisten Menschen über diese Epochen vor allem aus Filmen wie </w:t>
      </w:r>
      <w:r w:rsidR="00C167AE">
        <w:t>‚</w:t>
      </w:r>
      <w:r w:rsidRPr="003458B4">
        <w:t>Jenseits von Afrika</w:t>
      </w:r>
      <w:r w:rsidR="00C167AE">
        <w:t>‘</w:t>
      </w:r>
      <w:r w:rsidRPr="003458B4">
        <w:t xml:space="preserve">, </w:t>
      </w:r>
      <w:r w:rsidR="00C167AE">
        <w:t>‚</w:t>
      </w:r>
      <w:r w:rsidRPr="003458B4">
        <w:t>Vom Winde verweht</w:t>
      </w:r>
      <w:r w:rsidR="00C167AE">
        <w:t>‘</w:t>
      </w:r>
      <w:r w:rsidRPr="003458B4">
        <w:t xml:space="preserve"> oder </w:t>
      </w:r>
      <w:r w:rsidR="00C167AE">
        <w:t>‚</w:t>
      </w:r>
      <w:r w:rsidRPr="003458B4">
        <w:t>Django unchained</w:t>
      </w:r>
      <w:r w:rsidR="00C167AE">
        <w:t>‘</w:t>
      </w:r>
      <w:r w:rsidRPr="003458B4">
        <w:t>. Nur logisch, da</w:t>
      </w:r>
      <w:r w:rsidR="00C167AE">
        <w:t>s</w:t>
      </w:r>
      <w:r w:rsidRPr="003458B4">
        <w:t xml:space="preserve">s Rassismus dann auch vor allem ein Problem (böser Menschen) in den USA ist, das in Europa längst überwunden ist. </w:t>
      </w:r>
    </w:p>
    <w:p w14:paraId="72EDA8A6" w14:textId="77777777" w:rsidR="00204CA7" w:rsidRDefault="00204CA7" w:rsidP="00204CA7"/>
    <w:p w14:paraId="1C59E7E0" w14:textId="50233417" w:rsidR="00204CA7" w:rsidRPr="003458B4" w:rsidRDefault="00204CA7" w:rsidP="00204CA7">
      <w:r w:rsidRPr="003458B4">
        <w:t>Leider bilde</w:t>
      </w:r>
      <w:r w:rsidR="00511516">
        <w:t>n</w:t>
      </w:r>
      <w:r w:rsidRPr="003458B4">
        <w:t xml:space="preserve"> </w:t>
      </w:r>
      <w:r w:rsidR="00B1426C">
        <w:t xml:space="preserve">die </w:t>
      </w:r>
      <w:r w:rsidRPr="003458B4">
        <w:t xml:space="preserve">meisten Menschen </w:t>
      </w:r>
      <w:r w:rsidR="00B1426C">
        <w:t xml:space="preserve">in der NPO-Welt </w:t>
      </w:r>
      <w:r w:rsidRPr="003458B4">
        <w:t xml:space="preserve">hier keine Ausnahme. </w:t>
      </w:r>
      <w:r w:rsidR="00B1426C">
        <w:t>I</w:t>
      </w:r>
      <w:r w:rsidRPr="003458B4">
        <w:t xml:space="preserve">n den Studiengängen vieler entwicklungsrelevanter Fächer ist der Zugang </w:t>
      </w:r>
      <w:r w:rsidR="00A82A6B">
        <w:t>wenig h</w:t>
      </w:r>
      <w:r w:rsidRPr="003458B4">
        <w:t>istorisch</w:t>
      </w:r>
      <w:r w:rsidR="00D3764E">
        <w:t xml:space="preserve">. </w:t>
      </w:r>
      <w:r w:rsidR="00B1426C">
        <w:t>Entwicklungszusammenarbeit beginnt nach dieser Lesart mit der Ära der Unabhängigkeit. Die Auswirkungen des Kolonialismus werden bestenfalls in Bezug auf den globalen Süden hin betrachtet, nicht aber in Bezug auf den globalen Norden.</w:t>
      </w:r>
      <w:r w:rsidR="00511516">
        <w:t xml:space="preserve"> Die machtkritischen Perspektiven der </w:t>
      </w:r>
      <w:r w:rsidRPr="003458B4">
        <w:t>Black und Decolonial Studies</w:t>
      </w:r>
      <w:r w:rsidR="00511516">
        <w:t xml:space="preserve"> </w:t>
      </w:r>
      <w:r w:rsidR="00A82A6B">
        <w:t>müssten</w:t>
      </w:r>
      <w:r w:rsidR="00511516">
        <w:t xml:space="preserve"> aus meiner Sicht dringend Einzug in den Pflichtteil der Studiengänge finden – und in die Fortbildungsprogramme der Organisationen. </w:t>
      </w:r>
      <w:r w:rsidRPr="003458B4">
        <w:t xml:space="preserve"> </w:t>
      </w:r>
    </w:p>
    <w:p w14:paraId="402145A8" w14:textId="77777777" w:rsidR="00204CA7" w:rsidRDefault="00204CA7" w:rsidP="00AD74F0"/>
    <w:p w14:paraId="7FE76F38" w14:textId="5497185E" w:rsidR="00AD74F0" w:rsidRDefault="00A82A6B" w:rsidP="00AD74F0">
      <w:r>
        <w:t xml:space="preserve">Ich hoffe wirklich, </w:t>
      </w:r>
      <w:r w:rsidR="00AD74F0">
        <w:t>dass Black</w:t>
      </w:r>
      <w:r w:rsidR="00ED2080">
        <w:t xml:space="preserve"> </w:t>
      </w:r>
      <w:r w:rsidR="00AD74F0">
        <w:t>Lives</w:t>
      </w:r>
      <w:r w:rsidR="00ED2080">
        <w:t xml:space="preserve"> </w:t>
      </w:r>
      <w:r w:rsidR="00AD74F0">
        <w:t xml:space="preserve">Matter den NPOs </w:t>
      </w:r>
      <w:r w:rsidR="00D433D1">
        <w:t>hilft</w:t>
      </w:r>
      <w:r w:rsidR="00AD74F0">
        <w:t xml:space="preserve">, sich von </w:t>
      </w:r>
      <w:r w:rsidR="00511516">
        <w:t>kolonialen</w:t>
      </w:r>
      <w:r w:rsidR="00AD74F0">
        <w:t xml:space="preserve"> Mythen</w:t>
      </w:r>
      <w:r>
        <w:t xml:space="preserve">, </w:t>
      </w:r>
      <w:r w:rsidR="00511516">
        <w:t>rassistischen Denkmustern</w:t>
      </w:r>
      <w:r>
        <w:t xml:space="preserve"> und Strukturen</w:t>
      </w:r>
      <w:r w:rsidR="00511516">
        <w:t xml:space="preserve"> </w:t>
      </w:r>
      <w:r w:rsidR="00AD74F0">
        <w:t xml:space="preserve">zu befreien. Damit </w:t>
      </w:r>
      <w:r w:rsidR="00511516">
        <w:t xml:space="preserve">wir unseren </w:t>
      </w:r>
      <w:r w:rsidR="00AD74F0">
        <w:t xml:space="preserve">Job endlich richtig </w:t>
      </w:r>
      <w:r>
        <w:t>tun</w:t>
      </w:r>
      <w:r w:rsidR="00AD74F0">
        <w:t xml:space="preserve"> können: Die Welt zu einem besseren Ort mache</w:t>
      </w:r>
      <w:r w:rsidR="00511516">
        <w:t>n …</w:t>
      </w:r>
    </w:p>
    <w:p w14:paraId="438EB64D" w14:textId="54F46DE1" w:rsidR="00E45815" w:rsidRDefault="00E45815" w:rsidP="00AD74F0"/>
    <w:p w14:paraId="40283CA3" w14:textId="62AB0245" w:rsidR="00E45815" w:rsidRDefault="00E45815" w:rsidP="00AD74F0"/>
    <w:p w14:paraId="5582EEBA" w14:textId="2DF77EF1" w:rsidR="00E45815" w:rsidRDefault="00E45815" w:rsidP="00AD74F0">
      <w:pPr>
        <w:rPr>
          <w:i/>
        </w:rPr>
      </w:pPr>
      <w:r w:rsidRPr="00E45815">
        <w:rPr>
          <w:i/>
        </w:rPr>
        <w:t>Marianne Pötter-Jantzen arbeitet beim deutschen CIDSE-Mitglied MISEREOR in der Fundraising-Abteilung und dem Team „Klimawandel und Armutsbekämp</w:t>
      </w:r>
      <w:r>
        <w:rPr>
          <w:i/>
        </w:rPr>
        <w:t>f</w:t>
      </w:r>
      <w:r w:rsidRPr="00E45815">
        <w:rPr>
          <w:i/>
        </w:rPr>
        <w:t>ung“.</w:t>
      </w:r>
    </w:p>
    <w:p w14:paraId="0ACDA2F2" w14:textId="77777777" w:rsidR="0003221B" w:rsidRPr="00E45815" w:rsidRDefault="0003221B" w:rsidP="00AD74F0">
      <w:pPr>
        <w:rPr>
          <w:i/>
        </w:rPr>
      </w:pPr>
    </w:p>
    <w:p w14:paraId="6CA2A5DC" w14:textId="57E20794" w:rsidR="00881D6A" w:rsidRPr="00AD74F0" w:rsidRDefault="0003221B" w:rsidP="00F71937">
      <w:r>
        <w:t>--------------------------------------------------------------------------------------------------------------</w:t>
      </w:r>
    </w:p>
    <w:p w14:paraId="36C1E621" w14:textId="77777777" w:rsidR="00881D6A" w:rsidRPr="00AD74F0" w:rsidRDefault="00881D6A" w:rsidP="00F71937"/>
    <w:p w14:paraId="724653EE" w14:textId="0DF0C4A8" w:rsidR="00E45815" w:rsidRPr="0003221B" w:rsidRDefault="00E45815" w:rsidP="00E45815">
      <w:pPr>
        <w:pStyle w:val="Default"/>
        <w:rPr>
          <w:rFonts w:asciiTheme="majorHAnsi" w:hAnsiTheme="majorHAnsi"/>
          <w:sz w:val="18"/>
          <w:szCs w:val="18"/>
        </w:rPr>
      </w:pPr>
      <w:r w:rsidRPr="0003221B">
        <w:rPr>
          <w:rFonts w:asciiTheme="majorHAnsi" w:hAnsiTheme="majorHAnsi" w:cstheme="minorBidi"/>
          <w:color w:val="auto"/>
          <w:sz w:val="18"/>
          <w:szCs w:val="18"/>
        </w:rPr>
        <w:t xml:space="preserve">Schwarz ist hier als Selbstbezeichnung Schwarzer Menschen großgeschrieben, bei der es um gesellschaftspolitische Zugehörigkeit und um Macht-verhältnisse geht. </w:t>
      </w:r>
    </w:p>
    <w:p w14:paraId="47A6478B" w14:textId="1C10B931" w:rsidR="00881D6A" w:rsidRPr="0003221B" w:rsidRDefault="00881D6A" w:rsidP="00E45815">
      <w:pPr>
        <w:rPr>
          <w:rFonts w:asciiTheme="majorHAnsi" w:hAnsiTheme="majorHAnsi"/>
          <w:sz w:val="18"/>
          <w:szCs w:val="18"/>
        </w:rPr>
      </w:pPr>
    </w:p>
    <w:p w14:paraId="489D3DA7" w14:textId="66AAFFE9" w:rsidR="001422DC" w:rsidRPr="00AD74F0" w:rsidRDefault="001422DC" w:rsidP="00E45815">
      <w:r w:rsidRPr="0003221B">
        <w:rPr>
          <w:rFonts w:asciiTheme="majorHAnsi" w:hAnsiTheme="majorHAnsi"/>
          <w:sz w:val="18"/>
          <w:szCs w:val="18"/>
        </w:rPr>
        <w:t xml:space="preserve">Person of Color (Plural: </w:t>
      </w:r>
      <w:r w:rsidRPr="0003221B">
        <w:rPr>
          <w:rStyle w:val="Hervorhebung"/>
          <w:rFonts w:asciiTheme="majorHAnsi" w:eastAsiaTheme="majorEastAsia" w:hAnsiTheme="majorHAnsi"/>
          <w:sz w:val="18"/>
          <w:szCs w:val="18"/>
        </w:rPr>
        <w:t>People of Color</w:t>
      </w:r>
      <w:r w:rsidRPr="0003221B">
        <w:rPr>
          <w:rFonts w:asciiTheme="majorHAnsi" w:hAnsiTheme="majorHAnsi"/>
          <w:sz w:val="18"/>
          <w:szCs w:val="18"/>
        </w:rPr>
        <w:t xml:space="preserve">, abgekürzt als </w:t>
      </w:r>
      <w:r w:rsidRPr="0003221B">
        <w:rPr>
          <w:rStyle w:val="Hervorhebung"/>
          <w:rFonts w:asciiTheme="majorHAnsi" w:eastAsiaTheme="majorEastAsia" w:hAnsiTheme="majorHAnsi"/>
          <w:sz w:val="18"/>
          <w:szCs w:val="18"/>
        </w:rPr>
        <w:t>PoC</w:t>
      </w:r>
      <w:r w:rsidRPr="0003221B">
        <w:rPr>
          <w:rFonts w:asciiTheme="majorHAnsi" w:hAnsiTheme="majorHAnsi"/>
          <w:sz w:val="18"/>
          <w:szCs w:val="18"/>
        </w:rPr>
        <w:t xml:space="preserve">) ist eine politische </w:t>
      </w:r>
      <w:r w:rsidR="0003221B" w:rsidRPr="0003221B">
        <w:rPr>
          <w:rFonts w:asciiTheme="majorHAnsi" w:hAnsiTheme="majorHAnsi"/>
          <w:sz w:val="18"/>
          <w:szCs w:val="18"/>
        </w:rPr>
        <w:t>Selbstbezeichnung</w:t>
      </w:r>
      <w:r w:rsidRPr="0003221B">
        <w:rPr>
          <w:rFonts w:asciiTheme="majorHAnsi" w:hAnsiTheme="majorHAnsi"/>
          <w:sz w:val="18"/>
          <w:szCs w:val="18"/>
        </w:rPr>
        <w:t xml:space="preserve"> von Menschen, die in der Mehrheitsgesellschaft als nicht-weiß angesehen werden und sich wegen ethnischer und/oder rassistischer</w:t>
      </w:r>
      <w:r w:rsidR="005764F3">
        <w:rPr>
          <w:rFonts w:asciiTheme="majorHAnsi" w:hAnsiTheme="majorHAnsi"/>
          <w:sz w:val="18"/>
          <w:szCs w:val="18"/>
        </w:rPr>
        <w:t xml:space="preserve"> Z</w:t>
      </w:r>
      <w:r w:rsidRPr="0003221B">
        <w:rPr>
          <w:rFonts w:asciiTheme="majorHAnsi" w:hAnsiTheme="majorHAnsi"/>
          <w:sz w:val="18"/>
          <w:szCs w:val="18"/>
        </w:rPr>
        <w:t>uschreibungen alltäglichen, und anderen Formen des Rassismus ausgesetzt fühlen</w:t>
      </w:r>
      <w:r>
        <w:t xml:space="preserve"> .</w:t>
      </w:r>
    </w:p>
    <w:sectPr w:rsidR="001422DC" w:rsidRPr="00AD74F0" w:rsidSect="00EE4BE8">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CBAA3D" w14:textId="77777777" w:rsidR="00FD48FF" w:rsidRDefault="00FD48FF" w:rsidP="004F6F1A">
      <w:r>
        <w:separator/>
      </w:r>
    </w:p>
  </w:endnote>
  <w:endnote w:type="continuationSeparator" w:id="0">
    <w:p w14:paraId="4DBBD91E" w14:textId="77777777" w:rsidR="00FD48FF" w:rsidRDefault="00FD48FF" w:rsidP="004F6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etaBookLF">
    <w:altName w:val="Century Gothic"/>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9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07"/>
      <w:gridCol w:w="1148"/>
      <w:gridCol w:w="650"/>
    </w:tblGrid>
    <w:tr w:rsidR="00073530" w:rsidRPr="00800DF6" w14:paraId="37CCC994" w14:textId="77777777" w:rsidTr="007D02F5">
      <w:tc>
        <w:tcPr>
          <w:tcW w:w="7807" w:type="dxa"/>
        </w:tcPr>
        <w:p w14:paraId="079D1C16" w14:textId="77777777" w:rsidR="00073530" w:rsidRPr="00800DF6" w:rsidRDefault="00073530" w:rsidP="007D02F5">
          <w:pPr>
            <w:pStyle w:val="Fuzeile"/>
            <w:tabs>
              <w:tab w:val="clear" w:pos="4536"/>
            </w:tabs>
            <w:rPr>
              <w:szCs w:val="16"/>
            </w:rPr>
          </w:pPr>
          <w:r>
            <w:rPr>
              <w:noProof/>
              <w:szCs w:val="16"/>
            </w:rPr>
            <w:fldChar w:fldCharType="begin"/>
          </w:r>
          <w:r>
            <w:rPr>
              <w:noProof/>
              <w:szCs w:val="16"/>
            </w:rPr>
            <w:instrText xml:space="preserve"> FILENAME  \p  \* MERGEFORMAT </w:instrText>
          </w:r>
          <w:r>
            <w:rPr>
              <w:noProof/>
              <w:szCs w:val="16"/>
            </w:rPr>
            <w:fldChar w:fldCharType="separate"/>
          </w:r>
          <w:r w:rsidRPr="00800DF6">
            <w:rPr>
              <w:noProof/>
              <w:szCs w:val="16"/>
            </w:rPr>
            <w:t>C:\Dokumente und Einstellungen\rollier\Anwendungsdaten\Microsoft\Templates\Normal.</w:t>
          </w:r>
          <w:r w:rsidRPr="00B0645B">
            <w:t>dotm</w:t>
          </w:r>
          <w:r>
            <w:fldChar w:fldCharType="end"/>
          </w:r>
        </w:p>
      </w:tc>
      <w:tc>
        <w:tcPr>
          <w:tcW w:w="1148" w:type="dxa"/>
        </w:tcPr>
        <w:p w14:paraId="314B2D31" w14:textId="6AE52A8B" w:rsidR="00073530" w:rsidRPr="00800DF6" w:rsidRDefault="00073530" w:rsidP="00AC2509">
          <w:pPr>
            <w:pStyle w:val="Fuzeile"/>
            <w:jc w:val="right"/>
            <w:rPr>
              <w:szCs w:val="16"/>
            </w:rPr>
          </w:pPr>
          <w:r w:rsidRPr="00800DF6">
            <w:rPr>
              <w:szCs w:val="16"/>
            </w:rPr>
            <w:fldChar w:fldCharType="begin"/>
          </w:r>
          <w:r w:rsidRPr="00800DF6">
            <w:rPr>
              <w:szCs w:val="16"/>
            </w:rPr>
            <w:instrText xml:space="preserve"> SAVEDATE  \@ "dd.MM.yyyy"  \* MERGEFORMAT </w:instrText>
          </w:r>
          <w:r w:rsidRPr="00800DF6">
            <w:rPr>
              <w:szCs w:val="16"/>
            </w:rPr>
            <w:fldChar w:fldCharType="separate"/>
          </w:r>
          <w:r w:rsidR="00C225C2">
            <w:rPr>
              <w:noProof/>
              <w:szCs w:val="16"/>
            </w:rPr>
            <w:t>09.07.2020</w:t>
          </w:r>
          <w:r w:rsidRPr="00800DF6">
            <w:rPr>
              <w:szCs w:val="16"/>
            </w:rPr>
            <w:fldChar w:fldCharType="end"/>
          </w:r>
        </w:p>
      </w:tc>
      <w:tc>
        <w:tcPr>
          <w:tcW w:w="650" w:type="dxa"/>
        </w:tcPr>
        <w:p w14:paraId="2C11894B" w14:textId="77777777" w:rsidR="00073530" w:rsidRPr="00800DF6" w:rsidRDefault="00073530" w:rsidP="00AC2509">
          <w:pPr>
            <w:pStyle w:val="Fuzeile"/>
            <w:jc w:val="right"/>
            <w:rPr>
              <w:szCs w:val="16"/>
            </w:rPr>
          </w:pPr>
          <w:r w:rsidRPr="00800DF6">
            <w:rPr>
              <w:szCs w:val="16"/>
            </w:rPr>
            <w:fldChar w:fldCharType="begin"/>
          </w:r>
          <w:r w:rsidRPr="00800DF6">
            <w:rPr>
              <w:szCs w:val="16"/>
            </w:rPr>
            <w:instrText xml:space="preserve"> PAGE  \* MERGEFORMAT </w:instrText>
          </w:r>
          <w:r w:rsidRPr="00800DF6">
            <w:rPr>
              <w:szCs w:val="16"/>
            </w:rPr>
            <w:fldChar w:fldCharType="separate"/>
          </w:r>
          <w:r w:rsidR="00C225C2">
            <w:rPr>
              <w:noProof/>
              <w:szCs w:val="16"/>
            </w:rPr>
            <w:t>2</w:t>
          </w:r>
          <w:r w:rsidRPr="00800DF6">
            <w:rPr>
              <w:szCs w:val="16"/>
            </w:rPr>
            <w:fldChar w:fldCharType="end"/>
          </w:r>
          <w:r w:rsidRPr="00800DF6">
            <w:rPr>
              <w:szCs w:val="16"/>
            </w:rPr>
            <w:t>/</w:t>
          </w:r>
          <w:r>
            <w:rPr>
              <w:noProof/>
              <w:szCs w:val="16"/>
            </w:rPr>
            <w:fldChar w:fldCharType="begin"/>
          </w:r>
          <w:r>
            <w:rPr>
              <w:noProof/>
              <w:szCs w:val="16"/>
            </w:rPr>
            <w:instrText xml:space="preserve"> NUMPAGES   \* MERGEFORMAT </w:instrText>
          </w:r>
          <w:r>
            <w:rPr>
              <w:noProof/>
              <w:szCs w:val="16"/>
            </w:rPr>
            <w:fldChar w:fldCharType="separate"/>
          </w:r>
          <w:r w:rsidR="00C225C2">
            <w:rPr>
              <w:noProof/>
              <w:szCs w:val="16"/>
            </w:rPr>
            <w:t>2</w:t>
          </w:r>
          <w:r>
            <w:rPr>
              <w:noProof/>
              <w:szCs w:val="16"/>
            </w:rPr>
            <w:fldChar w:fldCharType="end"/>
          </w:r>
        </w:p>
      </w:tc>
    </w:tr>
  </w:tbl>
  <w:p w14:paraId="465E099C" w14:textId="77777777" w:rsidR="00073530" w:rsidRPr="00F73FFC" w:rsidRDefault="00073530" w:rsidP="00114180">
    <w:pPr>
      <w:pStyle w:val="Fuzeile"/>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424780" w14:textId="77777777" w:rsidR="00FD48FF" w:rsidRDefault="00FD48FF" w:rsidP="004F6F1A">
      <w:r>
        <w:separator/>
      </w:r>
    </w:p>
  </w:footnote>
  <w:footnote w:type="continuationSeparator" w:id="0">
    <w:p w14:paraId="6FD1C8BE" w14:textId="77777777" w:rsidR="00FD48FF" w:rsidRDefault="00FD48FF" w:rsidP="004F6F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E8097D"/>
    <w:multiLevelType w:val="hybridMultilevel"/>
    <w:tmpl w:val="AFF85F8C"/>
    <w:lvl w:ilvl="0" w:tplc="C448B9C8">
      <w:numFmt w:val="bullet"/>
      <w:lvlText w:val=""/>
      <w:lvlJc w:val="left"/>
      <w:pPr>
        <w:ind w:left="720" w:hanging="360"/>
      </w:pPr>
      <w:rPr>
        <w:rFonts w:ascii="Symbol" w:eastAsiaTheme="minorHAnsi" w:hAnsi="Symbol" w:cs="Arial Narrow" w:hint="default"/>
        <w:color w:val="000000"/>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93A"/>
    <w:rsid w:val="0003221B"/>
    <w:rsid w:val="00073530"/>
    <w:rsid w:val="0008196A"/>
    <w:rsid w:val="00084316"/>
    <w:rsid w:val="000F751C"/>
    <w:rsid w:val="001019B3"/>
    <w:rsid w:val="00114180"/>
    <w:rsid w:val="001422DC"/>
    <w:rsid w:val="0016282F"/>
    <w:rsid w:val="001D5969"/>
    <w:rsid w:val="00204CA7"/>
    <w:rsid w:val="003D6DB1"/>
    <w:rsid w:val="00464D37"/>
    <w:rsid w:val="0047653F"/>
    <w:rsid w:val="004F6F1A"/>
    <w:rsid w:val="00504E4B"/>
    <w:rsid w:val="00511516"/>
    <w:rsid w:val="00527224"/>
    <w:rsid w:val="00574CCB"/>
    <w:rsid w:val="005764F3"/>
    <w:rsid w:val="00593F73"/>
    <w:rsid w:val="005C3BBD"/>
    <w:rsid w:val="005D53CD"/>
    <w:rsid w:val="00634B9D"/>
    <w:rsid w:val="00641140"/>
    <w:rsid w:val="00667CAE"/>
    <w:rsid w:val="00767466"/>
    <w:rsid w:val="0077766F"/>
    <w:rsid w:val="007A1EA6"/>
    <w:rsid w:val="007D02F5"/>
    <w:rsid w:val="007D1545"/>
    <w:rsid w:val="00800DF6"/>
    <w:rsid w:val="008246C5"/>
    <w:rsid w:val="00833CDC"/>
    <w:rsid w:val="00881D6A"/>
    <w:rsid w:val="008B1141"/>
    <w:rsid w:val="008C75AD"/>
    <w:rsid w:val="00936E22"/>
    <w:rsid w:val="009C06FB"/>
    <w:rsid w:val="00A510A4"/>
    <w:rsid w:val="00A82A6B"/>
    <w:rsid w:val="00AC2509"/>
    <w:rsid w:val="00AD74F0"/>
    <w:rsid w:val="00B0645B"/>
    <w:rsid w:val="00B1426C"/>
    <w:rsid w:val="00B30EAF"/>
    <w:rsid w:val="00B52400"/>
    <w:rsid w:val="00B61D9B"/>
    <w:rsid w:val="00B65DD0"/>
    <w:rsid w:val="00BA53B6"/>
    <w:rsid w:val="00BB5F15"/>
    <w:rsid w:val="00C167AE"/>
    <w:rsid w:val="00C225C2"/>
    <w:rsid w:val="00C71120"/>
    <w:rsid w:val="00C97D16"/>
    <w:rsid w:val="00CA4C5B"/>
    <w:rsid w:val="00CD3AFB"/>
    <w:rsid w:val="00CE28C2"/>
    <w:rsid w:val="00CE2B63"/>
    <w:rsid w:val="00CF2FB5"/>
    <w:rsid w:val="00D3764E"/>
    <w:rsid w:val="00D433D1"/>
    <w:rsid w:val="00D436E9"/>
    <w:rsid w:val="00D931F3"/>
    <w:rsid w:val="00DA259B"/>
    <w:rsid w:val="00DC259C"/>
    <w:rsid w:val="00E01899"/>
    <w:rsid w:val="00E45815"/>
    <w:rsid w:val="00E5293A"/>
    <w:rsid w:val="00E612A2"/>
    <w:rsid w:val="00E7249B"/>
    <w:rsid w:val="00E9694D"/>
    <w:rsid w:val="00EC2AA1"/>
    <w:rsid w:val="00ED2080"/>
    <w:rsid w:val="00EE4BE8"/>
    <w:rsid w:val="00F71937"/>
    <w:rsid w:val="00F73FFC"/>
    <w:rsid w:val="00F81520"/>
    <w:rsid w:val="00FD48FF"/>
    <w:rsid w:val="034E4DEE"/>
    <w:rsid w:val="03B14301"/>
    <w:rsid w:val="07306F67"/>
    <w:rsid w:val="073874F7"/>
    <w:rsid w:val="0EB35F02"/>
    <w:rsid w:val="11F644C2"/>
    <w:rsid w:val="1653D233"/>
    <w:rsid w:val="167CACE3"/>
    <w:rsid w:val="1712AF1A"/>
    <w:rsid w:val="1F1400F5"/>
    <w:rsid w:val="22C545B9"/>
    <w:rsid w:val="2BFFF7F4"/>
    <w:rsid w:val="2C7D85C3"/>
    <w:rsid w:val="324FDC5A"/>
    <w:rsid w:val="3AAE005B"/>
    <w:rsid w:val="3DD06157"/>
    <w:rsid w:val="3F8CEADC"/>
    <w:rsid w:val="464C8A48"/>
    <w:rsid w:val="4DA06C85"/>
    <w:rsid w:val="528A356A"/>
    <w:rsid w:val="543BE1A5"/>
    <w:rsid w:val="5934E3EA"/>
    <w:rsid w:val="6059CD27"/>
    <w:rsid w:val="610D3C99"/>
    <w:rsid w:val="64E62EE0"/>
    <w:rsid w:val="67FCC64D"/>
    <w:rsid w:val="680700D2"/>
    <w:rsid w:val="6A5930A5"/>
    <w:rsid w:val="6F7A42D4"/>
    <w:rsid w:val="7E74C4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EF252"/>
  <w15:chartTrackingRefBased/>
  <w15:docId w15:val="{918F2378-E480-4BDA-AD72-885A450DD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11516"/>
    <w:pPr>
      <w:spacing w:after="0" w:line="240" w:lineRule="auto"/>
    </w:pPr>
    <w:rPr>
      <w:rFonts w:ascii="Times New Roman" w:eastAsia="Times New Roman" w:hAnsi="Times New Roman" w:cs="Times New Roman"/>
      <w:sz w:val="24"/>
      <w:szCs w:val="24"/>
      <w:lang w:eastAsia="de-DE"/>
    </w:rPr>
  </w:style>
  <w:style w:type="paragraph" w:styleId="berschrift1">
    <w:name w:val="heading 1"/>
    <w:aliases w:val="Überschr.1"/>
    <w:basedOn w:val="Standard"/>
    <w:next w:val="Standard"/>
    <w:link w:val="berschrift1Zchn"/>
    <w:uiPriority w:val="9"/>
    <w:qFormat/>
    <w:rsid w:val="00593F73"/>
    <w:pPr>
      <w:keepNext/>
      <w:keepLines/>
      <w:spacing w:before="480" w:line="240" w:lineRule="atLeast"/>
      <w:outlineLvl w:val="0"/>
    </w:pPr>
    <w:rPr>
      <w:rFonts w:asciiTheme="majorHAnsi" w:eastAsiaTheme="majorEastAsia" w:hAnsiTheme="majorHAnsi" w:cstheme="majorBidi"/>
      <w:b/>
      <w:bCs/>
      <w:color w:val="000000" w:themeColor="text1"/>
      <w:sz w:val="28"/>
      <w:szCs w:val="28"/>
      <w:lang w:eastAsia="en-US"/>
    </w:rPr>
  </w:style>
  <w:style w:type="paragraph" w:styleId="berschrift2">
    <w:name w:val="heading 2"/>
    <w:aliases w:val="Überschr.2"/>
    <w:basedOn w:val="Standard"/>
    <w:next w:val="Standard"/>
    <w:link w:val="berschrift2Zchn"/>
    <w:uiPriority w:val="9"/>
    <w:unhideWhenUsed/>
    <w:qFormat/>
    <w:rsid w:val="00D931F3"/>
    <w:pPr>
      <w:keepNext/>
      <w:keepLines/>
      <w:spacing w:before="200" w:line="240" w:lineRule="atLeast"/>
      <w:outlineLvl w:val="1"/>
    </w:pPr>
    <w:rPr>
      <w:rFonts w:asciiTheme="majorHAnsi" w:eastAsiaTheme="majorEastAsia" w:hAnsiTheme="majorHAnsi" w:cstheme="majorBidi"/>
      <w:b/>
      <w:bCs/>
      <w:color w:val="000000" w:themeColor="text1"/>
      <w:sz w:val="26"/>
      <w:szCs w:val="26"/>
      <w:lang w:eastAsia="en-US"/>
    </w:rPr>
  </w:style>
  <w:style w:type="paragraph" w:styleId="berschrift3">
    <w:name w:val="heading 3"/>
    <w:aliases w:val="Überschr.3"/>
    <w:basedOn w:val="Standard"/>
    <w:next w:val="Standard"/>
    <w:link w:val="berschrift3Zchn"/>
    <w:uiPriority w:val="9"/>
    <w:semiHidden/>
    <w:unhideWhenUsed/>
    <w:qFormat/>
    <w:rsid w:val="00D931F3"/>
    <w:pPr>
      <w:keepNext/>
      <w:keepLines/>
      <w:spacing w:before="200" w:line="240" w:lineRule="atLeast"/>
      <w:outlineLvl w:val="2"/>
    </w:pPr>
    <w:rPr>
      <w:rFonts w:asciiTheme="majorHAnsi" w:eastAsiaTheme="majorEastAsia" w:hAnsiTheme="majorHAnsi" w:cstheme="majorBidi"/>
      <w:b/>
      <w:bCs/>
      <w:color w:val="000000" w:themeColor="text1"/>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93F73"/>
    <w:pPr>
      <w:spacing w:after="0" w:line="240" w:lineRule="auto"/>
    </w:pPr>
  </w:style>
  <w:style w:type="character" w:customStyle="1" w:styleId="berschrift1Zchn">
    <w:name w:val="Überschrift 1 Zchn"/>
    <w:aliases w:val="Überschr.1 Zchn"/>
    <w:basedOn w:val="Absatz-Standardschriftart"/>
    <w:link w:val="berschrift1"/>
    <w:uiPriority w:val="9"/>
    <w:rsid w:val="00593F73"/>
    <w:rPr>
      <w:rFonts w:asciiTheme="majorHAnsi" w:eastAsiaTheme="majorEastAsia" w:hAnsiTheme="majorHAnsi" w:cstheme="majorBidi"/>
      <w:b/>
      <w:bCs/>
      <w:color w:val="000000" w:themeColor="text1"/>
      <w:sz w:val="28"/>
      <w:szCs w:val="28"/>
    </w:rPr>
  </w:style>
  <w:style w:type="character" w:customStyle="1" w:styleId="berschrift2Zchn">
    <w:name w:val="Überschrift 2 Zchn"/>
    <w:aliases w:val="Überschr.2 Zchn"/>
    <w:basedOn w:val="Absatz-Standardschriftart"/>
    <w:link w:val="berschrift2"/>
    <w:uiPriority w:val="9"/>
    <w:rsid w:val="00D931F3"/>
    <w:rPr>
      <w:rFonts w:asciiTheme="majorHAnsi" w:eastAsiaTheme="majorEastAsia" w:hAnsiTheme="majorHAnsi" w:cstheme="majorBidi"/>
      <w:b/>
      <w:bCs/>
      <w:color w:val="000000" w:themeColor="text1"/>
      <w:sz w:val="26"/>
      <w:szCs w:val="26"/>
    </w:rPr>
  </w:style>
  <w:style w:type="character" w:customStyle="1" w:styleId="berschrift3Zchn">
    <w:name w:val="Überschrift 3 Zchn"/>
    <w:aliases w:val="Überschr.3 Zchn"/>
    <w:basedOn w:val="Absatz-Standardschriftart"/>
    <w:link w:val="berschrift3"/>
    <w:uiPriority w:val="9"/>
    <w:semiHidden/>
    <w:rsid w:val="00D931F3"/>
    <w:rPr>
      <w:rFonts w:asciiTheme="majorHAnsi" w:eastAsiaTheme="majorEastAsia" w:hAnsiTheme="majorHAnsi" w:cstheme="majorBidi"/>
      <w:b/>
      <w:bCs/>
      <w:color w:val="000000" w:themeColor="text1"/>
    </w:rPr>
  </w:style>
  <w:style w:type="paragraph" w:styleId="Titel">
    <w:name w:val="Title"/>
    <w:basedOn w:val="Standard"/>
    <w:next w:val="Standard"/>
    <w:link w:val="TitelZchn"/>
    <w:uiPriority w:val="10"/>
    <w:qFormat/>
    <w:rsid w:val="00D931F3"/>
    <w:pPr>
      <w:pBdr>
        <w:bottom w:val="single" w:sz="8" w:space="4" w:color="830051" w:themeColor="accent1"/>
      </w:pBdr>
      <w:spacing w:after="300"/>
      <w:contextualSpacing/>
    </w:pPr>
    <w:rPr>
      <w:rFonts w:asciiTheme="majorHAnsi" w:eastAsiaTheme="majorEastAsia" w:hAnsiTheme="majorHAnsi" w:cstheme="majorBidi"/>
      <w:color w:val="000000" w:themeColor="text1"/>
      <w:spacing w:val="5"/>
      <w:kern w:val="28"/>
      <w:sz w:val="52"/>
      <w:szCs w:val="52"/>
      <w:lang w:eastAsia="en-US"/>
    </w:rPr>
  </w:style>
  <w:style w:type="character" w:customStyle="1" w:styleId="TitelZchn">
    <w:name w:val="Titel Zchn"/>
    <w:basedOn w:val="Absatz-Standardschriftart"/>
    <w:link w:val="Titel"/>
    <w:uiPriority w:val="10"/>
    <w:rsid w:val="00D931F3"/>
    <w:rPr>
      <w:rFonts w:asciiTheme="majorHAnsi" w:eastAsiaTheme="majorEastAsia" w:hAnsiTheme="majorHAnsi" w:cstheme="majorBidi"/>
      <w:color w:val="000000" w:themeColor="text1"/>
      <w:spacing w:val="5"/>
      <w:kern w:val="28"/>
      <w:sz w:val="52"/>
      <w:szCs w:val="52"/>
    </w:rPr>
  </w:style>
  <w:style w:type="paragraph" w:styleId="Untertitel">
    <w:name w:val="Subtitle"/>
    <w:basedOn w:val="Standard"/>
    <w:next w:val="Standard"/>
    <w:link w:val="UntertitelZchn"/>
    <w:uiPriority w:val="11"/>
    <w:qFormat/>
    <w:rsid w:val="00D931F3"/>
    <w:pPr>
      <w:numPr>
        <w:ilvl w:val="1"/>
      </w:numPr>
      <w:spacing w:line="240" w:lineRule="atLeast"/>
    </w:pPr>
    <w:rPr>
      <w:rFonts w:asciiTheme="majorHAnsi" w:eastAsiaTheme="majorEastAsia" w:hAnsiTheme="majorHAnsi" w:cstheme="majorBidi"/>
      <w:i/>
      <w:iCs/>
      <w:color w:val="000000" w:themeColor="text1"/>
      <w:spacing w:val="15"/>
      <w:lang w:eastAsia="en-US"/>
    </w:rPr>
  </w:style>
  <w:style w:type="character" w:customStyle="1" w:styleId="UntertitelZchn">
    <w:name w:val="Untertitel Zchn"/>
    <w:basedOn w:val="Absatz-Standardschriftart"/>
    <w:link w:val="Untertitel"/>
    <w:uiPriority w:val="11"/>
    <w:rsid w:val="00D931F3"/>
    <w:rPr>
      <w:rFonts w:asciiTheme="majorHAnsi" w:eastAsiaTheme="majorEastAsia" w:hAnsiTheme="majorHAnsi" w:cstheme="majorBidi"/>
      <w:i/>
      <w:iCs/>
      <w:color w:val="000000" w:themeColor="text1"/>
      <w:spacing w:val="15"/>
      <w:sz w:val="24"/>
      <w:szCs w:val="24"/>
    </w:rPr>
  </w:style>
  <w:style w:type="character" w:styleId="SchwacherVerweis">
    <w:name w:val="Subtle Reference"/>
    <w:basedOn w:val="Absatz-Standardschriftart"/>
    <w:uiPriority w:val="31"/>
    <w:qFormat/>
    <w:rsid w:val="00D931F3"/>
    <w:rPr>
      <w:smallCaps/>
      <w:color w:val="A1A9AB" w:themeColor="accent5"/>
      <w:u w:val="single"/>
    </w:rPr>
  </w:style>
  <w:style w:type="paragraph" w:styleId="Kopfzeile">
    <w:name w:val="header"/>
    <w:basedOn w:val="Standard"/>
    <w:link w:val="KopfzeileZchn"/>
    <w:uiPriority w:val="99"/>
    <w:unhideWhenUsed/>
    <w:rsid w:val="004F6F1A"/>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4F6F1A"/>
  </w:style>
  <w:style w:type="paragraph" w:styleId="Fuzeile">
    <w:name w:val="footer"/>
    <w:link w:val="FuzeileZchn"/>
    <w:uiPriority w:val="99"/>
    <w:unhideWhenUsed/>
    <w:qFormat/>
    <w:rsid w:val="00B0645B"/>
    <w:pPr>
      <w:tabs>
        <w:tab w:val="center" w:pos="4536"/>
        <w:tab w:val="right" w:pos="9072"/>
      </w:tabs>
      <w:spacing w:after="0" w:line="240" w:lineRule="auto"/>
    </w:pPr>
    <w:rPr>
      <w:rFonts w:ascii="MetaBookLF" w:hAnsi="MetaBookLF"/>
      <w:color w:val="000000" w:themeColor="text1"/>
      <w:sz w:val="16"/>
    </w:rPr>
  </w:style>
  <w:style w:type="character" w:customStyle="1" w:styleId="FuzeileZchn">
    <w:name w:val="Fußzeile Zchn"/>
    <w:basedOn w:val="Absatz-Standardschriftart"/>
    <w:link w:val="Fuzeile"/>
    <w:uiPriority w:val="99"/>
    <w:rsid w:val="00B0645B"/>
    <w:rPr>
      <w:rFonts w:ascii="MetaBookLF" w:hAnsi="MetaBookLF"/>
      <w:color w:val="000000" w:themeColor="text1"/>
      <w:sz w:val="16"/>
    </w:rPr>
  </w:style>
  <w:style w:type="paragraph" w:styleId="Sprechblasentext">
    <w:name w:val="Balloon Text"/>
    <w:basedOn w:val="Standard"/>
    <w:link w:val="SprechblasentextZchn"/>
    <w:uiPriority w:val="99"/>
    <w:semiHidden/>
    <w:unhideWhenUsed/>
    <w:rsid w:val="004F6F1A"/>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4F6F1A"/>
    <w:rPr>
      <w:rFonts w:ascii="Tahoma" w:hAnsi="Tahoma" w:cs="Tahoma"/>
      <w:sz w:val="16"/>
      <w:szCs w:val="16"/>
    </w:rPr>
  </w:style>
  <w:style w:type="table" w:styleId="Tabellenraster">
    <w:name w:val="Table Grid"/>
    <w:basedOn w:val="NormaleTabelle"/>
    <w:uiPriority w:val="59"/>
    <w:rsid w:val="00CE2B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lid-translation">
    <w:name w:val="tlid-translation"/>
    <w:basedOn w:val="Absatz-Standardschriftart"/>
    <w:rsid w:val="00E5293A"/>
  </w:style>
  <w:style w:type="character" w:styleId="Hyperlink">
    <w:name w:val="Hyperlink"/>
    <w:basedOn w:val="Absatz-Standardschriftart"/>
    <w:uiPriority w:val="99"/>
    <w:unhideWhenUsed/>
    <w:rsid w:val="00E5293A"/>
    <w:rPr>
      <w:color w:val="05037F" w:themeColor="hyperlink"/>
      <w:u w:val="single"/>
    </w:rPr>
  </w:style>
  <w:style w:type="character" w:customStyle="1" w:styleId="UnresolvedMention">
    <w:name w:val="Unresolved Mention"/>
    <w:basedOn w:val="Absatz-Standardschriftart"/>
    <w:uiPriority w:val="99"/>
    <w:semiHidden/>
    <w:unhideWhenUsed/>
    <w:rsid w:val="00E5293A"/>
    <w:rPr>
      <w:color w:val="605E5C"/>
      <w:shd w:val="clear" w:color="auto" w:fill="E1DFDD"/>
    </w:rPr>
  </w:style>
  <w:style w:type="character" w:styleId="Kommentarzeichen">
    <w:name w:val="annotation reference"/>
    <w:basedOn w:val="Absatz-Standardschriftart"/>
    <w:uiPriority w:val="99"/>
    <w:semiHidden/>
    <w:unhideWhenUsed/>
    <w:rsid w:val="0016282F"/>
    <w:rPr>
      <w:sz w:val="16"/>
      <w:szCs w:val="16"/>
    </w:rPr>
  </w:style>
  <w:style w:type="paragraph" w:styleId="Kommentartext">
    <w:name w:val="annotation text"/>
    <w:basedOn w:val="Standard"/>
    <w:link w:val="KommentartextZchn"/>
    <w:uiPriority w:val="99"/>
    <w:semiHidden/>
    <w:unhideWhenUsed/>
    <w:rsid w:val="0016282F"/>
    <w:rPr>
      <w:sz w:val="20"/>
      <w:szCs w:val="20"/>
    </w:rPr>
  </w:style>
  <w:style w:type="character" w:customStyle="1" w:styleId="KommentartextZchn">
    <w:name w:val="Kommentartext Zchn"/>
    <w:basedOn w:val="Absatz-Standardschriftart"/>
    <w:link w:val="Kommentartext"/>
    <w:uiPriority w:val="99"/>
    <w:semiHidden/>
    <w:rsid w:val="0016282F"/>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16282F"/>
    <w:rPr>
      <w:b/>
      <w:bCs/>
    </w:rPr>
  </w:style>
  <w:style w:type="character" w:customStyle="1" w:styleId="KommentarthemaZchn">
    <w:name w:val="Kommentarthema Zchn"/>
    <w:basedOn w:val="KommentartextZchn"/>
    <w:link w:val="Kommentarthema"/>
    <w:uiPriority w:val="99"/>
    <w:semiHidden/>
    <w:rsid w:val="0016282F"/>
    <w:rPr>
      <w:rFonts w:ascii="Times New Roman" w:eastAsia="Times New Roman" w:hAnsi="Times New Roman" w:cs="Times New Roman"/>
      <w:b/>
      <w:bCs/>
      <w:sz w:val="20"/>
      <w:szCs w:val="20"/>
      <w:lang w:eastAsia="de-DE"/>
    </w:rPr>
  </w:style>
  <w:style w:type="character" w:styleId="BesuchterHyperlink">
    <w:name w:val="FollowedHyperlink"/>
    <w:basedOn w:val="Absatz-Standardschriftart"/>
    <w:uiPriority w:val="99"/>
    <w:semiHidden/>
    <w:unhideWhenUsed/>
    <w:rsid w:val="0016282F"/>
    <w:rPr>
      <w:color w:val="830051" w:themeColor="followedHyperlink"/>
      <w:u w:val="single"/>
    </w:rPr>
  </w:style>
  <w:style w:type="paragraph" w:styleId="StandardWeb">
    <w:name w:val="Normal (Web)"/>
    <w:basedOn w:val="Standard"/>
    <w:uiPriority w:val="99"/>
    <w:semiHidden/>
    <w:unhideWhenUsed/>
    <w:rsid w:val="00634B9D"/>
    <w:pPr>
      <w:spacing w:before="100" w:beforeAutospacing="1" w:after="100" w:afterAutospacing="1"/>
    </w:pPr>
  </w:style>
  <w:style w:type="paragraph" w:customStyle="1" w:styleId="Default">
    <w:name w:val="Default"/>
    <w:rsid w:val="00E45815"/>
    <w:pPr>
      <w:autoSpaceDE w:val="0"/>
      <w:autoSpaceDN w:val="0"/>
      <w:adjustRightInd w:val="0"/>
      <w:spacing w:after="0" w:line="240" w:lineRule="auto"/>
    </w:pPr>
    <w:rPr>
      <w:rFonts w:ascii="Arial Narrow" w:hAnsi="Arial Narrow" w:cs="Arial Narrow"/>
      <w:color w:val="000000"/>
      <w:sz w:val="24"/>
      <w:szCs w:val="24"/>
    </w:rPr>
  </w:style>
  <w:style w:type="character" w:styleId="Hervorhebung">
    <w:name w:val="Emphasis"/>
    <w:basedOn w:val="Absatz-Standardschriftart"/>
    <w:uiPriority w:val="20"/>
    <w:qFormat/>
    <w:rsid w:val="001422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191991">
      <w:bodyDiv w:val="1"/>
      <w:marLeft w:val="0"/>
      <w:marRight w:val="0"/>
      <w:marTop w:val="0"/>
      <w:marBottom w:val="0"/>
      <w:divBdr>
        <w:top w:val="none" w:sz="0" w:space="0" w:color="auto"/>
        <w:left w:val="none" w:sz="0" w:space="0" w:color="auto"/>
        <w:bottom w:val="none" w:sz="0" w:space="0" w:color="auto"/>
        <w:right w:val="none" w:sz="0" w:space="0" w:color="auto"/>
      </w:divBdr>
      <w:divsChild>
        <w:div w:id="1913587806">
          <w:marLeft w:val="0"/>
          <w:marRight w:val="0"/>
          <w:marTop w:val="180"/>
          <w:marBottom w:val="0"/>
          <w:divBdr>
            <w:top w:val="single" w:sz="18" w:space="0" w:color="333333"/>
            <w:left w:val="none" w:sz="0" w:space="0" w:color="auto"/>
            <w:bottom w:val="none" w:sz="0" w:space="0" w:color="auto"/>
            <w:right w:val="none" w:sz="0" w:space="0" w:color="auto"/>
          </w:divBdr>
        </w:div>
      </w:divsChild>
    </w:div>
    <w:div w:id="983042102">
      <w:bodyDiv w:val="1"/>
      <w:marLeft w:val="0"/>
      <w:marRight w:val="0"/>
      <w:marTop w:val="0"/>
      <w:marBottom w:val="0"/>
      <w:divBdr>
        <w:top w:val="none" w:sz="0" w:space="0" w:color="auto"/>
        <w:left w:val="none" w:sz="0" w:space="0" w:color="auto"/>
        <w:bottom w:val="none" w:sz="0" w:space="0" w:color="auto"/>
        <w:right w:val="none" w:sz="0" w:space="0" w:color="auto"/>
      </w:divBdr>
    </w:div>
    <w:div w:id="1676374855">
      <w:bodyDiv w:val="1"/>
      <w:marLeft w:val="0"/>
      <w:marRight w:val="0"/>
      <w:marTop w:val="0"/>
      <w:marBottom w:val="0"/>
      <w:divBdr>
        <w:top w:val="none" w:sz="0" w:space="0" w:color="auto"/>
        <w:left w:val="none" w:sz="0" w:space="0" w:color="auto"/>
        <w:bottom w:val="none" w:sz="0" w:space="0" w:color="auto"/>
        <w:right w:val="none" w:sz="0" w:space="0" w:color="auto"/>
      </w:divBdr>
      <w:divsChild>
        <w:div w:id="1036352426">
          <w:marLeft w:val="0"/>
          <w:marRight w:val="0"/>
          <w:marTop w:val="0"/>
          <w:marBottom w:val="0"/>
          <w:divBdr>
            <w:top w:val="none" w:sz="0" w:space="0" w:color="auto"/>
            <w:left w:val="none" w:sz="0" w:space="0" w:color="auto"/>
            <w:bottom w:val="none" w:sz="0" w:space="0" w:color="auto"/>
            <w:right w:val="none" w:sz="0" w:space="0" w:color="auto"/>
          </w:divBdr>
          <w:divsChild>
            <w:div w:id="1746799585">
              <w:marLeft w:val="0"/>
              <w:marRight w:val="0"/>
              <w:marTop w:val="0"/>
              <w:marBottom w:val="0"/>
              <w:divBdr>
                <w:top w:val="none" w:sz="0" w:space="0" w:color="auto"/>
                <w:left w:val="none" w:sz="0" w:space="0" w:color="auto"/>
                <w:bottom w:val="none" w:sz="0" w:space="0" w:color="auto"/>
                <w:right w:val="none" w:sz="0" w:space="0" w:color="auto"/>
              </w:divBdr>
              <w:divsChild>
                <w:div w:id="1820270557">
                  <w:marLeft w:val="0"/>
                  <w:marRight w:val="0"/>
                  <w:marTop w:val="0"/>
                  <w:marBottom w:val="0"/>
                  <w:divBdr>
                    <w:top w:val="none" w:sz="0" w:space="0" w:color="auto"/>
                    <w:left w:val="none" w:sz="0" w:space="0" w:color="auto"/>
                    <w:bottom w:val="none" w:sz="0" w:space="0" w:color="auto"/>
                    <w:right w:val="none" w:sz="0" w:space="0" w:color="auto"/>
                  </w:divBdr>
                  <w:divsChild>
                    <w:div w:id="135538717">
                      <w:marLeft w:val="0"/>
                      <w:marRight w:val="0"/>
                      <w:marTop w:val="0"/>
                      <w:marBottom w:val="0"/>
                      <w:divBdr>
                        <w:top w:val="none" w:sz="0" w:space="0" w:color="auto"/>
                        <w:left w:val="none" w:sz="0" w:space="0" w:color="auto"/>
                        <w:bottom w:val="none" w:sz="0" w:space="0" w:color="auto"/>
                        <w:right w:val="none" w:sz="0" w:space="0" w:color="auto"/>
                      </w:divBdr>
                      <w:divsChild>
                        <w:div w:id="1947805742">
                          <w:marLeft w:val="0"/>
                          <w:marRight w:val="0"/>
                          <w:marTop w:val="0"/>
                          <w:marBottom w:val="0"/>
                          <w:divBdr>
                            <w:top w:val="none" w:sz="0" w:space="0" w:color="auto"/>
                            <w:left w:val="none" w:sz="0" w:space="0" w:color="auto"/>
                            <w:bottom w:val="none" w:sz="0" w:space="0" w:color="auto"/>
                            <w:right w:val="none" w:sz="0" w:space="0" w:color="auto"/>
                          </w:divBdr>
                          <w:divsChild>
                            <w:div w:id="1703478859">
                              <w:marLeft w:val="0"/>
                              <w:marRight w:val="0"/>
                              <w:marTop w:val="0"/>
                              <w:marBottom w:val="0"/>
                              <w:divBdr>
                                <w:top w:val="none" w:sz="0" w:space="0" w:color="auto"/>
                                <w:left w:val="none" w:sz="0" w:space="0" w:color="auto"/>
                                <w:bottom w:val="none" w:sz="0" w:space="0" w:color="auto"/>
                                <w:right w:val="none" w:sz="0" w:space="0" w:color="auto"/>
                              </w:divBdr>
                              <w:divsChild>
                                <w:div w:id="177892622">
                                  <w:marLeft w:val="0"/>
                                  <w:marRight w:val="0"/>
                                  <w:marTop w:val="0"/>
                                  <w:marBottom w:val="0"/>
                                  <w:divBdr>
                                    <w:top w:val="none" w:sz="0" w:space="0" w:color="auto"/>
                                    <w:left w:val="none" w:sz="0" w:space="0" w:color="auto"/>
                                    <w:bottom w:val="none" w:sz="0" w:space="0" w:color="auto"/>
                                    <w:right w:val="none" w:sz="0" w:space="0" w:color="auto"/>
                                  </w:divBdr>
                                  <w:divsChild>
                                    <w:div w:id="2110079614">
                                      <w:marLeft w:val="0"/>
                                      <w:marRight w:val="0"/>
                                      <w:marTop w:val="0"/>
                                      <w:marBottom w:val="0"/>
                                      <w:divBdr>
                                        <w:top w:val="none" w:sz="0" w:space="0" w:color="auto"/>
                                        <w:left w:val="none" w:sz="0" w:space="0" w:color="auto"/>
                                        <w:bottom w:val="none" w:sz="0" w:space="0" w:color="auto"/>
                                        <w:right w:val="none" w:sz="0" w:space="0" w:color="auto"/>
                                      </w:divBdr>
                                      <w:divsChild>
                                        <w:div w:id="1749577135">
                                          <w:marLeft w:val="0"/>
                                          <w:marRight w:val="0"/>
                                          <w:marTop w:val="0"/>
                                          <w:marBottom w:val="0"/>
                                          <w:divBdr>
                                            <w:top w:val="none" w:sz="0" w:space="0" w:color="auto"/>
                                            <w:left w:val="none" w:sz="0" w:space="0" w:color="auto"/>
                                            <w:bottom w:val="none" w:sz="0" w:space="0" w:color="auto"/>
                                            <w:right w:val="none" w:sz="0" w:space="0" w:color="auto"/>
                                          </w:divBdr>
                                          <w:divsChild>
                                            <w:div w:id="1841968074">
                                              <w:marLeft w:val="0"/>
                                              <w:marRight w:val="0"/>
                                              <w:marTop w:val="0"/>
                                              <w:marBottom w:val="0"/>
                                              <w:divBdr>
                                                <w:top w:val="none" w:sz="0" w:space="0" w:color="auto"/>
                                                <w:left w:val="none" w:sz="0" w:space="0" w:color="auto"/>
                                                <w:bottom w:val="none" w:sz="0" w:space="0" w:color="auto"/>
                                                <w:right w:val="none" w:sz="0" w:space="0" w:color="auto"/>
                                              </w:divBdr>
                                              <w:divsChild>
                                                <w:div w:id="29322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6304438">
      <w:bodyDiv w:val="1"/>
      <w:marLeft w:val="0"/>
      <w:marRight w:val="0"/>
      <w:marTop w:val="0"/>
      <w:marBottom w:val="0"/>
      <w:divBdr>
        <w:top w:val="none" w:sz="0" w:space="0" w:color="auto"/>
        <w:left w:val="none" w:sz="0" w:space="0" w:color="auto"/>
        <w:bottom w:val="none" w:sz="0" w:space="0" w:color="auto"/>
        <w:right w:val="none" w:sz="0" w:space="0" w:color="auto"/>
      </w:divBdr>
      <w:divsChild>
        <w:div w:id="1598054807">
          <w:marLeft w:val="0"/>
          <w:marRight w:val="0"/>
          <w:marTop w:val="0"/>
          <w:marBottom w:val="0"/>
          <w:divBdr>
            <w:top w:val="none" w:sz="0" w:space="0" w:color="auto"/>
            <w:left w:val="none" w:sz="0" w:space="0" w:color="auto"/>
            <w:bottom w:val="none" w:sz="0" w:space="0" w:color="auto"/>
            <w:right w:val="none" w:sz="0" w:space="0" w:color="auto"/>
          </w:divBdr>
          <w:divsChild>
            <w:div w:id="156574528">
              <w:marLeft w:val="0"/>
              <w:marRight w:val="0"/>
              <w:marTop w:val="0"/>
              <w:marBottom w:val="0"/>
              <w:divBdr>
                <w:top w:val="none" w:sz="0" w:space="0" w:color="auto"/>
                <w:left w:val="none" w:sz="0" w:space="0" w:color="auto"/>
                <w:bottom w:val="none" w:sz="0" w:space="0" w:color="auto"/>
                <w:right w:val="none" w:sz="0" w:space="0" w:color="auto"/>
              </w:divBdr>
              <w:divsChild>
                <w:div w:id="1513839899">
                  <w:marLeft w:val="0"/>
                  <w:marRight w:val="0"/>
                  <w:marTop w:val="0"/>
                  <w:marBottom w:val="0"/>
                  <w:divBdr>
                    <w:top w:val="none" w:sz="0" w:space="0" w:color="auto"/>
                    <w:left w:val="none" w:sz="0" w:space="0" w:color="auto"/>
                    <w:bottom w:val="none" w:sz="0" w:space="0" w:color="auto"/>
                    <w:right w:val="none" w:sz="0" w:space="0" w:color="auto"/>
                  </w:divBdr>
                  <w:divsChild>
                    <w:div w:id="136385296">
                      <w:marLeft w:val="0"/>
                      <w:marRight w:val="0"/>
                      <w:marTop w:val="0"/>
                      <w:marBottom w:val="0"/>
                      <w:divBdr>
                        <w:top w:val="none" w:sz="0" w:space="0" w:color="auto"/>
                        <w:left w:val="none" w:sz="0" w:space="0" w:color="auto"/>
                        <w:bottom w:val="none" w:sz="0" w:space="0" w:color="auto"/>
                        <w:right w:val="none" w:sz="0" w:space="0" w:color="auto"/>
                      </w:divBdr>
                      <w:divsChild>
                        <w:div w:id="1571620945">
                          <w:marLeft w:val="0"/>
                          <w:marRight w:val="0"/>
                          <w:marTop w:val="0"/>
                          <w:marBottom w:val="0"/>
                          <w:divBdr>
                            <w:top w:val="none" w:sz="0" w:space="0" w:color="auto"/>
                            <w:left w:val="none" w:sz="0" w:space="0" w:color="auto"/>
                            <w:bottom w:val="none" w:sz="0" w:space="0" w:color="auto"/>
                            <w:right w:val="none" w:sz="0" w:space="0" w:color="auto"/>
                          </w:divBdr>
                          <w:divsChild>
                            <w:div w:id="1888450664">
                              <w:marLeft w:val="0"/>
                              <w:marRight w:val="0"/>
                              <w:marTop w:val="0"/>
                              <w:marBottom w:val="0"/>
                              <w:divBdr>
                                <w:top w:val="none" w:sz="0" w:space="0" w:color="auto"/>
                                <w:left w:val="none" w:sz="0" w:space="0" w:color="auto"/>
                                <w:bottom w:val="none" w:sz="0" w:space="0" w:color="auto"/>
                                <w:right w:val="none" w:sz="0" w:space="0" w:color="auto"/>
                              </w:divBdr>
                              <w:divsChild>
                                <w:div w:id="1381973416">
                                  <w:marLeft w:val="0"/>
                                  <w:marRight w:val="0"/>
                                  <w:marTop w:val="0"/>
                                  <w:marBottom w:val="0"/>
                                  <w:divBdr>
                                    <w:top w:val="none" w:sz="0" w:space="0" w:color="auto"/>
                                    <w:left w:val="none" w:sz="0" w:space="0" w:color="auto"/>
                                    <w:bottom w:val="none" w:sz="0" w:space="0" w:color="auto"/>
                                    <w:right w:val="none" w:sz="0" w:space="0" w:color="auto"/>
                                  </w:divBdr>
                                  <w:divsChild>
                                    <w:div w:id="800611116">
                                      <w:marLeft w:val="0"/>
                                      <w:marRight w:val="0"/>
                                      <w:marTop w:val="0"/>
                                      <w:marBottom w:val="0"/>
                                      <w:divBdr>
                                        <w:top w:val="none" w:sz="0" w:space="0" w:color="auto"/>
                                        <w:left w:val="none" w:sz="0" w:space="0" w:color="auto"/>
                                        <w:bottom w:val="none" w:sz="0" w:space="0" w:color="auto"/>
                                        <w:right w:val="none" w:sz="0" w:space="0" w:color="auto"/>
                                      </w:divBdr>
                                      <w:divsChild>
                                        <w:div w:id="1989626443">
                                          <w:marLeft w:val="0"/>
                                          <w:marRight w:val="0"/>
                                          <w:marTop w:val="0"/>
                                          <w:marBottom w:val="0"/>
                                          <w:divBdr>
                                            <w:top w:val="none" w:sz="0" w:space="0" w:color="auto"/>
                                            <w:left w:val="none" w:sz="0" w:space="0" w:color="auto"/>
                                            <w:bottom w:val="none" w:sz="0" w:space="0" w:color="auto"/>
                                            <w:right w:val="none" w:sz="0" w:space="0" w:color="auto"/>
                                          </w:divBdr>
                                          <w:divsChild>
                                            <w:div w:id="1034424067">
                                              <w:marLeft w:val="0"/>
                                              <w:marRight w:val="0"/>
                                              <w:marTop w:val="0"/>
                                              <w:marBottom w:val="0"/>
                                              <w:divBdr>
                                                <w:top w:val="none" w:sz="0" w:space="0" w:color="auto"/>
                                                <w:left w:val="none" w:sz="0" w:space="0" w:color="auto"/>
                                                <w:bottom w:val="none" w:sz="0" w:space="0" w:color="auto"/>
                                                <w:right w:val="none" w:sz="0" w:space="0" w:color="auto"/>
                                              </w:divBdr>
                                              <w:divsChild>
                                                <w:div w:id="3535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iplingsociety.co.uk/poems_burden.ht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ariety.com/2020/film/news/oscarssowhite-nominations-diversity-april-reign-1203467389/" TargetMode="External"/><Relationship Id="rId17" Type="http://schemas.openxmlformats.org/officeDocument/2006/relationships/hyperlink" Target="https://www.theguardian.com/world/2020/jan/24/whites-only-photo-uganda-climate-activist-vanessa-nakate" TargetMode="External"/><Relationship Id="rId2" Type="http://schemas.openxmlformats.org/officeDocument/2006/relationships/customXml" Target="../customXml/item2.xml"/><Relationship Id="rId16" Type="http://schemas.openxmlformats.org/officeDocument/2006/relationships/hyperlink" Target="https://vanessanakat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speninstitute.org/blog-posts/structural-racism-definition/" TargetMode="External"/><Relationship Id="rId5" Type="http://schemas.openxmlformats.org/officeDocument/2006/relationships/numbering" Target="numbering.xml"/><Relationship Id="rId15" Type="http://schemas.openxmlformats.org/officeDocument/2006/relationships/hyperlink" Target="https://www.internationalcongressofyouthvoices.com/isra-hirsi"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diatoday.in/education-today/gk-current-affairs/story/ridhima-pandey-indian-climate-activist-greta-thunberg-1603977-2019-09-27" TargetMode="External"/></Relationships>
</file>

<file path=word/theme/theme1.xml><?xml version="1.0" encoding="utf-8"?>
<a:theme xmlns:a="http://schemas.openxmlformats.org/drawingml/2006/main" name="Misereor (zurückhaltend &amp; zeitlos)">
  <a:themeElements>
    <a:clrScheme name="Misereor-zurückhaltend_und_zeitlos">
      <a:dk1>
        <a:sysClr val="windowText" lastClr="000000"/>
      </a:dk1>
      <a:lt1>
        <a:sysClr val="window" lastClr="FFFFFF"/>
      </a:lt1>
      <a:dk2>
        <a:srgbClr val="B4D9B6"/>
      </a:dk2>
      <a:lt2>
        <a:srgbClr val="FCDC97"/>
      </a:lt2>
      <a:accent1>
        <a:srgbClr val="830051"/>
      </a:accent1>
      <a:accent2>
        <a:srgbClr val="B4D9B6"/>
      </a:accent2>
      <a:accent3>
        <a:srgbClr val="FCDC97"/>
      </a:accent3>
      <a:accent4>
        <a:srgbClr val="B5CCD7"/>
      </a:accent4>
      <a:accent5>
        <a:srgbClr val="A1A9AB"/>
      </a:accent5>
      <a:accent6>
        <a:srgbClr val="EDD7B6"/>
      </a:accent6>
      <a:hlink>
        <a:srgbClr val="05037F"/>
      </a:hlink>
      <a:folHlink>
        <a:srgbClr val="830051"/>
      </a:folHlink>
    </a:clrScheme>
    <a:fontScheme name="Misereor">
      <a:majorFont>
        <a:latin typeface="MetaBookLF"/>
        <a:ea typeface=""/>
        <a:cs typeface=""/>
      </a:majorFont>
      <a:minorFont>
        <a:latin typeface="MetaBookLF"/>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Larissa-Design 1">
        <a:dk1>
          <a:srgbClr val="000000"/>
        </a:dk1>
        <a:lt1>
          <a:srgbClr val="FFFFFF"/>
        </a:lt1>
        <a:dk2>
          <a:srgbClr val="0000FF"/>
        </a:dk2>
        <a:lt2>
          <a:srgbClr val="FFFF00"/>
        </a:lt2>
        <a:accent1>
          <a:srgbClr val="FF9900"/>
        </a:accent1>
        <a:accent2>
          <a:srgbClr val="00FFFF"/>
        </a:accent2>
        <a:accent3>
          <a:srgbClr val="AAAAFF"/>
        </a:accent3>
        <a:accent4>
          <a:srgbClr val="DADADA"/>
        </a:accent4>
        <a:accent5>
          <a:srgbClr val="FFCAAA"/>
        </a:accent5>
        <a:accent6>
          <a:srgbClr val="00E7E7"/>
        </a:accent6>
        <a:hlink>
          <a:srgbClr val="FF0000"/>
        </a:hlink>
        <a:folHlink>
          <a:srgbClr val="969696"/>
        </a:folHlink>
      </a:clrScheme>
      <a:clrMap bg1="dk2" tx1="lt1" bg2="dk1" tx2="lt2" accent1="accent1" accent2="accent2" accent3="accent3" accent4="accent4" accent5="accent5" accent6="accent6" hlink="hlink" folHlink="folHlink"/>
    </a:extraClrScheme>
    <a:extraClrScheme>
      <a:clrScheme name="Larissa-Design 2">
        <a:dk1>
          <a:srgbClr val="000000"/>
        </a:dk1>
        <a:lt1>
          <a:srgbClr val="FFFFFF"/>
        </a:lt1>
        <a:dk2>
          <a:srgbClr val="000000"/>
        </a:dk2>
        <a:lt2>
          <a:srgbClr val="808080"/>
        </a:lt2>
        <a:accent1>
          <a:srgbClr val="00CC99"/>
        </a:accent1>
        <a:accent2>
          <a:srgbClr val="3333CC"/>
        </a:accent2>
        <a:accent3>
          <a:srgbClr val="FFFFFF"/>
        </a:accent3>
        <a:accent4>
          <a:srgbClr val="000000"/>
        </a:accent4>
        <a:accent5>
          <a:srgbClr val="AAE2CA"/>
        </a:accent5>
        <a:accent6>
          <a:srgbClr val="2D2DB9"/>
        </a:accent6>
        <a:hlink>
          <a:srgbClr val="CCCCFF"/>
        </a:hlink>
        <a:folHlink>
          <a:srgbClr val="B2B2B2"/>
        </a:folHlink>
      </a:clrScheme>
      <a:clrMap bg1="lt1" tx1="dk1" bg2="lt2" tx2="dk2" accent1="accent1" accent2="accent2" accent3="accent3" accent4="accent4" accent5="accent5" accent6="accent6" hlink="hlink" folHlink="folHlink"/>
    </a:extraClrScheme>
    <a:extraClrScheme>
      <a:clrScheme name="Larissa-Design 3">
        <a:dk1>
          <a:srgbClr val="000000"/>
        </a:dk1>
        <a:lt1>
          <a:srgbClr val="FFFFFF"/>
        </a:lt1>
        <a:dk2>
          <a:srgbClr val="000000"/>
        </a:dk2>
        <a:lt2>
          <a:srgbClr val="333333"/>
        </a:lt2>
        <a:accent1>
          <a:srgbClr val="DDDDDD"/>
        </a:accent1>
        <a:accent2>
          <a:srgbClr val="808080"/>
        </a:accent2>
        <a:accent3>
          <a:srgbClr val="FFFFFF"/>
        </a:accent3>
        <a:accent4>
          <a:srgbClr val="000000"/>
        </a:accent4>
        <a:accent5>
          <a:srgbClr val="EBEBEB"/>
        </a:accent5>
        <a:accent6>
          <a:srgbClr val="737373"/>
        </a:accent6>
        <a:hlink>
          <a:srgbClr val="4D4D4D"/>
        </a:hlink>
        <a:folHlink>
          <a:srgbClr val="EAEAEA"/>
        </a:folHlink>
      </a:clrScheme>
      <a:clrMap bg1="lt1" tx1="dk1" bg2="lt2" tx2="dk2" accent1="accent1" accent2="accent2" accent3="accent3" accent4="accent4" accent5="accent5" accent6="accent6" hlink="hlink" folHlink="folHlink"/>
    </a:extraClrScheme>
    <a:extraClrScheme>
      <a:clrScheme name="Larissa-Design 4">
        <a:dk1>
          <a:srgbClr val="000000"/>
        </a:dk1>
        <a:lt1>
          <a:srgbClr val="FFFFCC"/>
        </a:lt1>
        <a:dk2>
          <a:srgbClr val="808000"/>
        </a:dk2>
        <a:lt2>
          <a:srgbClr val="666633"/>
        </a:lt2>
        <a:accent1>
          <a:srgbClr val="339933"/>
        </a:accent1>
        <a:accent2>
          <a:srgbClr val="800000"/>
        </a:accent2>
        <a:accent3>
          <a:srgbClr val="FFFFE2"/>
        </a:accent3>
        <a:accent4>
          <a:srgbClr val="000000"/>
        </a:accent4>
        <a:accent5>
          <a:srgbClr val="ADCAAD"/>
        </a:accent5>
        <a:accent6>
          <a:srgbClr val="730000"/>
        </a:accent6>
        <a:hlink>
          <a:srgbClr val="0033CC"/>
        </a:hlink>
        <a:folHlink>
          <a:srgbClr val="FFCC66"/>
        </a:folHlink>
      </a:clrScheme>
      <a:clrMap bg1="lt1" tx1="dk1" bg2="lt2" tx2="dk2" accent1="accent1" accent2="accent2" accent3="accent3" accent4="accent4" accent5="accent5" accent6="accent6" hlink="hlink" folHlink="folHlink"/>
    </a:extraClrScheme>
    <a:extraClrScheme>
      <a:clrScheme name="Larissa-Design 5">
        <a:dk1>
          <a:srgbClr val="000000"/>
        </a:dk1>
        <a:lt1>
          <a:srgbClr val="FFFFFF"/>
        </a:lt1>
        <a:dk2>
          <a:srgbClr val="000000"/>
        </a:dk2>
        <a:lt2>
          <a:srgbClr val="808080"/>
        </a:lt2>
        <a:accent1>
          <a:srgbClr val="FFCC66"/>
        </a:accent1>
        <a:accent2>
          <a:srgbClr val="0000FF"/>
        </a:accent2>
        <a:accent3>
          <a:srgbClr val="FFFFFF"/>
        </a:accent3>
        <a:accent4>
          <a:srgbClr val="000000"/>
        </a:accent4>
        <a:accent5>
          <a:srgbClr val="FFE2B8"/>
        </a:accent5>
        <a:accent6>
          <a:srgbClr val="0000E7"/>
        </a:accent6>
        <a:hlink>
          <a:srgbClr val="CC00CC"/>
        </a:hlink>
        <a:folHlink>
          <a:srgbClr val="C0C0C0"/>
        </a:folHlink>
      </a:clrScheme>
      <a:clrMap bg1="lt1" tx1="dk1" bg2="lt2" tx2="dk2" accent1="accent1" accent2="accent2" accent3="accent3" accent4="accent4" accent5="accent5" accent6="accent6" hlink="hlink" folHlink="folHlink"/>
    </a:extraClrScheme>
    <a:extraClrScheme>
      <a:clrScheme name="Larissa-Design 6">
        <a:dk1>
          <a:srgbClr val="000000"/>
        </a:dk1>
        <a:lt1>
          <a:srgbClr val="FFFFFF"/>
        </a:lt1>
        <a:dk2>
          <a:srgbClr val="000000"/>
        </a:dk2>
        <a:lt2>
          <a:srgbClr val="808080"/>
        </a:lt2>
        <a:accent1>
          <a:srgbClr val="C0C0C0"/>
        </a:accent1>
        <a:accent2>
          <a:srgbClr val="0066FF"/>
        </a:accent2>
        <a:accent3>
          <a:srgbClr val="FFFFFF"/>
        </a:accent3>
        <a:accent4>
          <a:srgbClr val="000000"/>
        </a:accent4>
        <a:accent5>
          <a:srgbClr val="DCDCDC"/>
        </a:accent5>
        <a:accent6>
          <a:srgbClr val="005CE7"/>
        </a:accent6>
        <a:hlink>
          <a:srgbClr val="FF0000"/>
        </a:hlink>
        <a:folHlink>
          <a:srgbClr val="009900"/>
        </a:folHlink>
      </a:clrScheme>
      <a:clrMap bg1="lt1" tx1="dk1" bg2="lt2" tx2="dk2" accent1="accent1" accent2="accent2" accent3="accent3" accent4="accent4" accent5="accent5" accent6="accent6" hlink="hlink" folHlink="folHlink"/>
    </a:extraClrScheme>
    <a:extraClrScheme>
      <a:clrScheme name="Larissa-Design 7">
        <a:dk1>
          <a:srgbClr val="000000"/>
        </a:dk1>
        <a:lt1>
          <a:srgbClr val="FFFFFF"/>
        </a:lt1>
        <a:dk2>
          <a:srgbClr val="000000"/>
        </a:dk2>
        <a:lt2>
          <a:srgbClr val="808080"/>
        </a:lt2>
        <a:accent1>
          <a:srgbClr val="3399FF"/>
        </a:accent1>
        <a:accent2>
          <a:srgbClr val="99FFCC"/>
        </a:accent2>
        <a:accent3>
          <a:srgbClr val="FFFFFF"/>
        </a:accent3>
        <a:accent4>
          <a:srgbClr val="000000"/>
        </a:accent4>
        <a:accent5>
          <a:srgbClr val="ADCAFF"/>
        </a:accent5>
        <a:accent6>
          <a:srgbClr val="8AE7B9"/>
        </a:accent6>
        <a:hlink>
          <a:srgbClr val="CC00CC"/>
        </a:hlink>
        <a:folHlink>
          <a:srgbClr val="B2B2B2"/>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FD555B204A9341A8D22D756BDB1A4D" ma:contentTypeVersion="12" ma:contentTypeDescription="Create a new document." ma:contentTypeScope="" ma:versionID="9af64c06cdc5f54ce8314492ea81ce3c">
  <xsd:schema xmlns:xsd="http://www.w3.org/2001/XMLSchema" xmlns:xs="http://www.w3.org/2001/XMLSchema" xmlns:p="http://schemas.microsoft.com/office/2006/metadata/properties" xmlns:ns2="8d6927f4-c973-4202-a55f-12d8001ea014" xmlns:ns3="e25f48ca-0323-4f04-8017-0e8f59a74e5d" targetNamespace="http://schemas.microsoft.com/office/2006/metadata/properties" ma:root="true" ma:fieldsID="1ebaab868c29e91773d6d69aecbbd4e4" ns2:_="" ns3:_="">
    <xsd:import namespace="8d6927f4-c973-4202-a55f-12d8001ea014"/>
    <xsd:import namespace="e25f48ca-0323-4f04-8017-0e8f59a74e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927f4-c973-4202-a55f-12d8001ea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5f48ca-0323-4f04-8017-0e8f59a74e5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5BCA6-E841-4E3A-A181-A9CD4E1A4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27f4-c973-4202-a55f-12d8001ea014"/>
    <ds:schemaRef ds:uri="e25f48ca-0323-4f04-8017-0e8f59a74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2F7A2C-FD46-4F02-AF7D-5DA6FF60235F}">
  <ds:schemaRefs>
    <ds:schemaRef ds:uri="http://schemas.microsoft.com/sharepoint/v3/contenttype/forms"/>
  </ds:schemaRefs>
</ds:datastoreItem>
</file>

<file path=customXml/itemProps3.xml><?xml version="1.0" encoding="utf-8"?>
<ds:datastoreItem xmlns:ds="http://schemas.openxmlformats.org/officeDocument/2006/customXml" ds:itemID="{7F16B67F-800B-4ED2-9AF9-FA4D151673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1FC66F-8D3B-4DA3-A1B1-730517191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850</Words>
  <Characters>5361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Pötter-Jantzen, Marianne</dc:creator>
  <cp:keywords/>
  <dc:description/>
  <cp:lastModifiedBy>Guido Schürenberg</cp:lastModifiedBy>
  <cp:revision>2</cp:revision>
  <dcterms:created xsi:type="dcterms:W3CDTF">2020-07-09T08:15:00Z</dcterms:created>
  <dcterms:modified xsi:type="dcterms:W3CDTF">2020-07-09T08:15:00Z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0x010100F2FD555B204A9341A8D22D756BDB1A4D</vt:lpwstr>
  </property>
</Properties>
</file>